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义务教育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艺术课程标准</w:t>
      </w:r>
      <w:bookmarkEnd w:id="0"/>
      <w:bookmarkEnd w:id="1"/>
      <w:bookmarkEnd w:id="2"/>
    </w:p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4"/>
      <w:bookmarkStart w:id="4" w:name="bookmark3"/>
      <w:bookmarkStart w:id="5" w:name="bookmark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（2022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40"/>
          <w:szCs w:val="40"/>
        </w:rPr>
        <w:t>年版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）</w:t>
      </w:r>
      <w:bookmarkEnd w:id="3"/>
      <w:bookmarkEnd w:id="4"/>
      <w:bookmarkEnd w:id="5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中华人民共和国教育部制定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北京师范大学出版集团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BE'*NG NORMM. UNSRSH Y PUBUSHIXJ GROUP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3240" w:after="0" w:line="418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习近平总书记多次强调，课程教材要发挥培根铸魂、启智增慧的 作用，必须坚持马克思主义的指导地位，体现马克思主义中国化最新 成果，体现中国和中华民族风格，体现党和国家对教育的基本要求, 体现国家和民族基本价值观，体现人类文化知识积累和创新成果。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500" w:line="418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义务教育课程规定了教育目标、教育内容和教学基本要求，体现 国家意志，在立德树人中发挥着关键作用。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2001</w:t>
      </w:r>
      <w:r>
        <w:rPr>
          <w:color w:val="000000"/>
          <w:spacing w:val="0"/>
          <w:w w:val="100"/>
          <w:position w:val="0"/>
        </w:rPr>
        <w:t>年颁布的《义务教 育课程设置实验方案》和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2011</w:t>
      </w:r>
      <w:r>
        <w:rPr>
          <w:color w:val="000000"/>
          <w:spacing w:val="0"/>
          <w:w w:val="100"/>
          <w:position w:val="0"/>
        </w:rPr>
        <w:t>年颁布的义务教育各课程标准，坚持 了正确的改革方向，体现了先进的教育理念，为基础教育质量提高作 出了积极贡献。随着义务教育全面普及，教育需求从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“有</w:t>
      </w:r>
      <w:r>
        <w:rPr>
          <w:color w:val="000000"/>
          <w:spacing w:val="0"/>
          <w:w w:val="100"/>
          <w:position w:val="0"/>
        </w:rPr>
        <w:t xml:space="preserve">学上”转向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“上好</w:t>
      </w:r>
      <w:r>
        <w:rPr>
          <w:color w:val="000000"/>
          <w:spacing w:val="0"/>
          <w:w w:val="100"/>
          <w:position w:val="0"/>
        </w:rPr>
        <w:t>学”，必须进一步明确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“培</w:t>
      </w:r>
      <w:r>
        <w:rPr>
          <w:color w:val="000000"/>
          <w:spacing w:val="0"/>
          <w:w w:val="100"/>
          <w:position w:val="0"/>
        </w:rPr>
        <w:t>养什么人、怎样培养人、为谁培养 人”，优化学校育人蓝图。当今世界科技进步日新月异，网络新媒体 迅速普及，人们生活、学习、工作方式不断改变，儿童青少年成长环 境深刻变化，人才培养面临新挑战。义务教育课程必须与时俱进，进 行修订完善。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/>
        <w:jc w:val="left"/>
      </w:pPr>
      <w:bookmarkStart w:id="6" w:name="bookmark8"/>
      <w:bookmarkStart w:id="7" w:name="bookmark7"/>
      <w:bookmarkStart w:id="8" w:name="bookmark9"/>
      <w:bookmarkStart w:id="9" w:name="bookmark6"/>
      <w:r>
        <w:rPr>
          <w:color w:val="000000"/>
          <w:spacing w:val="0"/>
          <w:w w:val="100"/>
          <w:position w:val="0"/>
        </w:rPr>
        <w:t>一</w:t>
      </w:r>
      <w:bookmarkEnd w:id="6"/>
      <w:r>
        <w:rPr>
          <w:color w:val="000000"/>
          <w:spacing w:val="0"/>
          <w:w w:val="100"/>
          <w:position w:val="0"/>
        </w:rPr>
        <w:t>、指导思想</w:t>
      </w:r>
      <w:bookmarkEnd w:id="7"/>
      <w:bookmarkEnd w:id="8"/>
      <w:bookmarkEnd w:id="9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520" w:line="408" w:lineRule="exact"/>
        <w:ind w:left="260" w:right="0" w:firstLine="500"/>
        <w:jc w:val="both"/>
        <w:sectPr>
          <w:footnotePr>
            <w:numFmt w:val="decimal"/>
          </w:footnotePr>
          <w:pgSz w:w="9469" w:h="14736"/>
          <w:pgMar w:top="1584" w:right="1028" w:bottom="1555" w:left="857" w:header="1156" w:footer="1127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以习近平新时代中国特色社会主义思想为指导，全面贯彻党的教 育方针，遵循教育教学规律，落实立德树人根本任务，发展素质教 育。以人民为中心，扌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</w:rPr>
        <w:t xml:space="preserve">根中国大地办教育。坚持德育为先，提升智育 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520" w:line="408" w:lineRule="exact"/>
        <w:ind w:left="260" w:right="0" w:firstLine="0"/>
        <w:jc w:val="both"/>
      </w:pPr>
      <w:r>
        <w:rPr>
          <w:color w:val="000000"/>
          <w:spacing w:val="0"/>
          <w:w w:val="100"/>
          <w:position w:val="0"/>
        </w:rPr>
        <w:t>水平，加强体育美育，落实劳动教育。反映时代特征，努力构建具有 中国特色、世界水准的义务教育课程体系。聚焦中国学生发展核心素 养，培养学生适应未来发展的正确价值观、必备品格和关键能力，引 导学生明确人生发展方向，成长为德智体美劳全面发展的社会主义建 设者和接班人。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/>
        <w:jc w:val="both"/>
      </w:pPr>
      <w:bookmarkStart w:id="10" w:name="bookmark12"/>
      <w:bookmarkStart w:id="11" w:name="bookmark10"/>
      <w:bookmarkStart w:id="12" w:name="bookmark13"/>
      <w:bookmarkStart w:id="13" w:name="bookmark11"/>
      <w:r>
        <w:rPr>
          <w:color w:val="000000"/>
          <w:spacing w:val="0"/>
          <w:w w:val="100"/>
          <w:position w:val="0"/>
        </w:rPr>
        <w:t>二</w:t>
      </w:r>
      <w:bookmarkEnd w:id="10"/>
      <w:r>
        <w:rPr>
          <w:color w:val="000000"/>
          <w:spacing w:val="0"/>
          <w:w w:val="100"/>
          <w:position w:val="0"/>
        </w:rPr>
        <w:t>、修订原则</w:t>
      </w:r>
      <w:bookmarkEnd w:id="11"/>
      <w:bookmarkEnd w:id="12"/>
      <w:bookmarkEnd w:id="13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120"/>
        <w:ind w:left="0" w:right="0"/>
        <w:jc w:val="left"/>
      </w:pPr>
      <w:bookmarkStart w:id="14" w:name="bookmark15"/>
      <w:bookmarkStart w:id="15" w:name="bookmark16"/>
      <w:bookmarkStart w:id="16" w:name="bookmark14"/>
      <w:r>
        <w:rPr>
          <w:color w:val="000000"/>
          <w:spacing w:val="0"/>
          <w:w w:val="100"/>
          <w:position w:val="0"/>
          <w:lang w:val="en-US" w:eastAsia="en-US" w:bidi="en-US"/>
        </w:rPr>
        <w:t>(-)</w:t>
      </w:r>
      <w:r>
        <w:rPr>
          <w:color w:val="000000"/>
          <w:spacing w:val="0"/>
          <w:w w:val="100"/>
          <w:position w:val="0"/>
        </w:rPr>
        <w:t>坚持目标导向</w:t>
      </w:r>
      <w:bookmarkEnd w:id="14"/>
      <w:bookmarkEnd w:id="15"/>
      <w:bookmarkEnd w:id="16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42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认真学习领会习近平总书记关于教育的重要论述，全面落实有理 想、有本领、有担当的时代新人培养要求，确立课程修订的根本遵 循。准确理解和把握党中央、国务院关于教育改革的各项要求，全面 落实习近平新时代中国特色社会主义思想，将社会主义先进文化、革 命文化、中华优秀传统文化、国家安全、生命安全与健康等重大主题 教育有机融入课程，增强课程思想性。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</w:pPr>
      <w:bookmarkStart w:id="17" w:name="bookmark19"/>
      <w:bookmarkStart w:id="18" w:name="bookmark18"/>
      <w:bookmarkStart w:id="19" w:name="bookmark17"/>
      <w:r>
        <w:rPr>
          <w:color w:val="000000"/>
          <w:spacing w:val="0"/>
          <w:w w:val="100"/>
          <w:position w:val="0"/>
          <w:lang w:val="en-US" w:eastAsia="en-US" w:bidi="en-US"/>
        </w:rPr>
        <w:t>(-)</w:t>
      </w:r>
      <w:r>
        <w:rPr>
          <w:color w:val="000000"/>
          <w:spacing w:val="0"/>
          <w:w w:val="100"/>
          <w:position w:val="0"/>
        </w:rPr>
        <w:t>坚持问题导向</w:t>
      </w:r>
      <w:bookmarkEnd w:id="17"/>
      <w:bookmarkEnd w:id="18"/>
      <w:bookmarkEnd w:id="19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34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全面梳理课程改革的困难与问题，明确修订重点和任务，注重对 实际问题的有效回应。遵循学生身心发展规律，加强一体化设置，促 进学段衔接，提升课程科学性和系统性。进一步精选对学生终身发展 有价值的课程内容，减负提质。细化育人目标，明确实施要求，增强 课程指导性和可操作性。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</w:pPr>
      <w:bookmarkStart w:id="20" w:name="bookmark21"/>
      <w:bookmarkStart w:id="21" w:name="bookmark22"/>
      <w:bookmarkStart w:id="22" w:name="bookmark20"/>
      <w:r>
        <w:rPr>
          <w:color w:val="000000"/>
          <w:spacing w:val="0"/>
          <w:w w:val="100"/>
          <w:position w:val="0"/>
        </w:rPr>
        <w:t>(三)坚持创新导向</w:t>
      </w:r>
      <w:bookmarkEnd w:id="20"/>
      <w:bookmarkEnd w:id="21"/>
      <w:bookmarkEnd w:id="22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18" w:lineRule="exact"/>
        <w:ind w:left="260" w:right="0" w:firstLine="500"/>
        <w:jc w:val="both"/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type w:val="continuous"/>
          <w:pgSz w:w="9469" w:h="14736"/>
          <w:pgMar w:top="1584" w:right="1028" w:bottom="1555" w:left="857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既注重继承我国课程建设的成功经验，也充分借鉴国际先进教育 理念，进一步深化课程改革。强化课程综合性和实践性，推动育人方 式变革，着力发展学生核心素养。凸显学生主体地位，关注学生个性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540" w:line="531" w:lineRule="exact"/>
        <w:ind w:left="0" w:right="0" w:firstLine="6740"/>
        <w:jc w:val="both"/>
      </w:pPr>
      <w:r>
        <w:rPr>
          <w:color w:val="000000"/>
          <w:spacing w:val="0"/>
          <w:w w:val="100"/>
          <w:position w:val="0"/>
        </w:rPr>
        <w:t>前言 化、多样化的学习和发展需求，增强课程适宜性。坚持与时俱进，反 映经济社会发展新变化、科学技术进步新成果，更新课程内容，体现 课程时代性。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460"/>
        <w:jc w:val="both"/>
      </w:pPr>
      <w:bookmarkStart w:id="23" w:name="bookmark25"/>
      <w:bookmarkStart w:id="24" w:name="bookmark23"/>
      <w:bookmarkStart w:id="25" w:name="bookmark26"/>
      <w:bookmarkStart w:id="26" w:name="bookmark24"/>
      <w:r>
        <w:rPr>
          <w:color w:val="000000"/>
          <w:spacing w:val="0"/>
          <w:w w:val="100"/>
          <w:position w:val="0"/>
        </w:rPr>
        <w:t>三</w:t>
      </w:r>
      <w:bookmarkEnd w:id="23"/>
      <w:r>
        <w:rPr>
          <w:color w:val="000000"/>
          <w:spacing w:val="0"/>
          <w:w w:val="100"/>
          <w:position w:val="0"/>
        </w:rPr>
        <w:t>、主要变化</w:t>
      </w:r>
      <w:bookmarkEnd w:id="24"/>
      <w:bookmarkEnd w:id="25"/>
      <w:bookmarkEnd w:id="26"/>
    </w:p>
    <w:p>
      <w:pPr>
        <w:pStyle w:val="23"/>
        <w:keepNext/>
        <w:keepLines/>
        <w:widowControl w:val="0"/>
        <w:shd w:val="clear" w:color="auto" w:fill="auto"/>
        <w:tabs>
          <w:tab w:val="left" w:pos="1238"/>
        </w:tabs>
        <w:bidi w:val="0"/>
        <w:spacing w:before="0" w:line="430" w:lineRule="exact"/>
        <w:ind w:left="0" w:right="0" w:firstLine="600"/>
        <w:jc w:val="both"/>
      </w:pPr>
      <w:bookmarkStart w:id="27" w:name="bookmark29"/>
      <w:bookmarkStart w:id="28" w:name="bookmark27"/>
      <w:bookmarkStart w:id="29" w:name="bookmark28"/>
      <w:bookmarkStart w:id="30" w:name="bookmark30"/>
      <w:r>
        <w:rPr>
          <w:color w:val="000000"/>
          <w:spacing w:val="0"/>
          <w:w w:val="100"/>
          <w:position w:val="0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关于课程方案</w:t>
      </w:r>
      <w:bookmarkEnd w:id="28"/>
      <w:bookmarkEnd w:id="29"/>
      <w:bookmarkEnd w:id="30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一是完善了培养目标。全面落实习近平总书记关于培养担当民族 复兴大任时代新人的要求，结合义务教育性质及课程定位，从有理 想、有本领、有担当三个方面，明确义务教育阶段时代新人培养的具 体要求。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二是优化了课程设置。落实党中央、国务院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“双</w:t>
      </w:r>
      <w:r>
        <w:rPr>
          <w:color w:val="000000"/>
          <w:spacing w:val="0"/>
          <w:w w:val="100"/>
          <w:position w:val="0"/>
        </w:rPr>
        <w:t>减”政策要求， 在保持义务教育阶段九年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9522</w:t>
      </w:r>
      <w:r>
        <w:rPr>
          <w:color w:val="000000"/>
          <w:spacing w:val="0"/>
          <w:w w:val="100"/>
          <w:position w:val="0"/>
        </w:rPr>
        <w:t xml:space="preserve">总课时数不变的基础上，调整优化课 程设置。将小学原品德与生活、品德与社会和初中原思想品德整合为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“道</w:t>
      </w:r>
      <w:r>
        <w:rPr>
          <w:color w:val="000000"/>
          <w:spacing w:val="0"/>
          <w:w w:val="100"/>
          <w:position w:val="0"/>
        </w:rPr>
        <w:t>德与法治”，进行一体化设计。改革艺术课程设置，一至七年级以 音乐、美术为主线，融入舞蹈、戏剧、影视等内容，八至九年级分项 选择开设。将劳动、信息科技从综合实践活动课程中独立出来。科 学、综合实践活动起始年级提前至一年级。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30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三是细化了实施要求。增加课程标准编制与教材编写基本要求； 明确省级教育行政部门和学校课程实施职责、制度规范，以及教学改 革方向和评价改革重点，对培训、教科研提出具体要求；健全实施机 制，强化监测与督导要求。</w:t>
      </w:r>
    </w:p>
    <w:p>
      <w:pPr>
        <w:pStyle w:val="23"/>
        <w:keepNext/>
        <w:keepLines/>
        <w:widowControl w:val="0"/>
        <w:shd w:val="clear" w:color="auto" w:fill="auto"/>
        <w:tabs>
          <w:tab w:val="left" w:pos="1238"/>
        </w:tabs>
        <w:bidi w:val="0"/>
        <w:spacing w:before="0" w:line="430" w:lineRule="exact"/>
        <w:ind w:left="0" w:right="0" w:firstLine="600"/>
        <w:jc w:val="both"/>
      </w:pPr>
      <w:bookmarkStart w:id="31" w:name="bookmark33"/>
      <w:bookmarkStart w:id="32" w:name="bookmark31"/>
      <w:bookmarkStart w:id="33" w:name="bookmark32"/>
      <w:bookmarkStart w:id="34" w:name="bookmark34"/>
      <w:r>
        <w:rPr>
          <w:color w:val="000000"/>
          <w:spacing w:val="0"/>
          <w:w w:val="100"/>
          <w:position w:val="0"/>
        </w:rPr>
        <w:t>（</w:t>
      </w:r>
      <w:bookmarkEnd w:id="3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关于课程标准</w:t>
      </w:r>
      <w:bookmarkEnd w:id="32"/>
      <w:bookmarkEnd w:id="33"/>
      <w:bookmarkEnd w:id="34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32" w:lineRule="exact"/>
        <w:ind w:left="0" w:right="0" w:firstLine="480"/>
        <w:jc w:val="both"/>
        <w:sectPr>
          <w:headerReference r:id="rId9" w:type="default"/>
          <w:footerReference r:id="rId11" w:type="default"/>
          <w:headerReference r:id="rId10" w:type="even"/>
          <w:footerReference r:id="rId12" w:type="even"/>
          <w:footnotePr>
            <w:numFmt w:val="decimal"/>
          </w:footnotePr>
          <w:pgSz w:w="9469" w:h="14736"/>
          <w:pgMar w:top="576" w:right="1034" w:bottom="1219" w:left="1073" w:header="148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一是强化了课程育人导向。各课程标准基于义务教育培养目标， 将党的教育方针具体化细化为本课程应着力培养的核心素养，体现正 确价值观、必备品格和关键能力的培养要求。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二是优化了课程内容结构。以习近平新时代中国特色社会主义思 想为统领，基于核心素养发展要求，遴选重要观念、主题内容和基础 知识，设计课程内容，增强内容与育人目标的联系，优化内容组织形 式。设立跨学科主题学习活动，加强学科间相互关联，带动课程综合 化实施，强化实践性要求。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三是研制了学业质量标准。各课程标准根据核心素养发展水平, 结合课程内容，整体刻画不同学段学生学业成就的具体表现特征，形 成学业质量标准，引导和帮助教师把握教学深度与广度，为教材编 写、教学实施和考试评价等提供依据。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84" w:lineRule="exact"/>
        <w:ind w:left="260" w:right="0" w:firstLine="48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四是增强了指导性。各课程标准针对</w:t>
      </w:r>
      <w:r>
        <w:rPr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“内容</w:t>
      </w:r>
      <w:r>
        <w:rPr>
          <w:color w:val="000000"/>
          <w:spacing w:val="0"/>
          <w:w w:val="100"/>
          <w:position w:val="0"/>
          <w:sz w:val="22"/>
          <w:szCs w:val="22"/>
        </w:rPr>
        <w:t>要求"提出</w:t>
      </w:r>
      <w:r>
        <w:rPr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“学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业要 求“ </w:t>
      </w:r>
      <w:r>
        <w:rPr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“教</w:t>
      </w:r>
      <w:r>
        <w:rPr>
          <w:color w:val="000000"/>
          <w:spacing w:val="0"/>
          <w:w w:val="100"/>
          <w:position w:val="0"/>
          <w:sz w:val="22"/>
          <w:szCs w:val="22"/>
        </w:rPr>
        <w:t>学提示”，细化了评价与考试命题建议，注重实现</w:t>
      </w:r>
      <w:r>
        <w:rPr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“教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一学一 评，，一致性，增加了教学、评价案例，不仅明确了 </w:t>
      </w:r>
      <w:r>
        <w:rPr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“为</w:t>
      </w:r>
      <w:r>
        <w:rPr>
          <w:color w:val="000000"/>
          <w:spacing w:val="0"/>
          <w:w w:val="100"/>
          <w:position w:val="0"/>
          <w:sz w:val="22"/>
          <w:szCs w:val="22"/>
        </w:rPr>
        <w:t>什么教</w:t>
      </w:r>
      <w:r>
        <w:rPr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 xml:space="preserve">”“教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什么” </w:t>
      </w:r>
      <w:r>
        <w:rPr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“教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到什么程度”，而且强化了 </w:t>
      </w:r>
      <w:r>
        <w:rPr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“怎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么教”的具体指导，做到好 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rrr AjV ro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用、管用。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五是加强了学段衔接。注重幼小衔接，基于对学生在健康、语 言、社会、科学、艺术领域发展水平的评估，合理设计小学一至二年 级课程，注重活动化、游戏化、生活化的学习设计。依据学生从小学 到初中在认知、情感、社会性等方面的发展，合理安排不同学段内 容，体现学习目标的连续性和进阶性。了解高中阶段学生特点和学科 特点，为学生进一步学习做好准备。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6" w:lineRule="exact"/>
        <w:ind w:left="260" w:right="0" w:firstLine="480"/>
        <w:jc w:val="both"/>
        <w:sectPr>
          <w:headerReference r:id="rId13" w:type="default"/>
          <w:footerReference r:id="rId15" w:type="default"/>
          <w:headerReference r:id="rId14" w:type="even"/>
          <w:footerReference r:id="rId16" w:type="even"/>
          <w:footnotePr>
            <w:numFmt w:val="decimal"/>
          </w:footnotePr>
          <w:pgSz w:w="9469" w:h="14736"/>
          <w:pgMar w:top="1584" w:right="1028" w:bottom="1584" w:left="857" w:header="0" w:footer="3" w:gutter="0"/>
          <w:pgNumType w:start="4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在向着第二个百年奋斗目标迈进之际，实施新修订的义务教育课 程方案和课程标准，对推动义务教育高质量发展、全面建设社会主义 现代化强国具有重要意义。希望广大教育工作者勤勉认真、行而不 辍，不断创新实践，把育人蓝图变为现实，培育一代又一代有理想、 有本领、有担当的时代新人，为实现中华民族伟大复兴作出新的更大 贡献！</w:t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806"/>
          <w:tab w:val="right" w:leader="dot" w:pos="7512"/>
        </w:tabs>
        <w:bidi w:val="0"/>
        <w:spacing w:before="0" w:after="280" w:line="240" w:lineRule="auto"/>
        <w:ind w:left="0" w:right="0" w:firstLine="280"/>
        <w:jc w:val="both"/>
        <w:rPr>
          <w:sz w:val="24"/>
          <w:szCs w:val="24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fldChar w:fldCharType="begin"/>
      </w:r>
      <w:r>
        <w:instrText xml:space="preserve"> HYPERLINK \l "bookmark61" \o "Current Document" \h </w:instrText>
      </w:r>
      <w:r>
        <w:fldChar w:fldCharType="separate"/>
      </w:r>
      <w:bookmarkStart w:id="35" w:name="bookmark35"/>
      <w:r>
        <w:rPr>
          <w:color w:val="000000"/>
          <w:spacing w:val="0"/>
          <w:w w:val="100"/>
          <w:position w:val="0"/>
          <w:sz w:val="22"/>
          <w:szCs w:val="22"/>
        </w:rPr>
        <w:t>一</w:t>
      </w:r>
      <w:bookmarkEnd w:id="35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课程性质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806"/>
          <w:tab w:val="right" w:leader="dot" w:pos="7512"/>
        </w:tabs>
        <w:bidi w:val="0"/>
        <w:spacing w:before="0" w:after="280" w:line="240" w:lineRule="auto"/>
        <w:ind w:left="0" w:right="0" w:firstLine="28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"bookmark64" \o "Current Document" \h </w:instrText>
      </w:r>
      <w:r>
        <w:fldChar w:fldCharType="separate"/>
      </w:r>
      <w:bookmarkStart w:id="36" w:name="bookmark36"/>
      <w:r>
        <w:rPr>
          <w:color w:val="000000"/>
          <w:spacing w:val="0"/>
          <w:w w:val="100"/>
          <w:position w:val="0"/>
          <w:sz w:val="22"/>
          <w:szCs w:val="22"/>
        </w:rPr>
        <w:t>二</w:t>
      </w:r>
      <w:bookmarkEnd w:id="36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课程理念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806"/>
          <w:tab w:val="right" w:leader="dot" w:pos="7512"/>
        </w:tabs>
        <w:bidi w:val="0"/>
        <w:spacing w:before="0" w:after="280" w:line="240" w:lineRule="auto"/>
        <w:ind w:left="0" w:right="0" w:firstLine="28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"bookmark80" \o "Current Document" \h </w:instrText>
      </w:r>
      <w:r>
        <w:fldChar w:fldCharType="separate"/>
      </w:r>
      <w:bookmarkStart w:id="37" w:name="bookmark37"/>
      <w:r>
        <w:rPr>
          <w:color w:val="000000"/>
          <w:spacing w:val="0"/>
          <w:w w:val="100"/>
          <w:position w:val="0"/>
          <w:sz w:val="22"/>
          <w:szCs w:val="22"/>
        </w:rPr>
        <w:t>三</w:t>
      </w:r>
      <w:bookmarkEnd w:id="37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设计思路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806"/>
          <w:tab w:val="right" w:leader="dot" w:pos="7512"/>
        </w:tabs>
        <w:bidi w:val="0"/>
        <w:spacing w:before="0" w:line="240" w:lineRule="auto"/>
        <w:ind w:left="0" w:right="0" w:firstLine="28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"bookmark96" \o "Current Document" \h </w:instrText>
      </w:r>
      <w:r>
        <w:fldChar w:fldCharType="separate"/>
      </w:r>
      <w:bookmarkStart w:id="38" w:name="bookmark38"/>
      <w:r>
        <w:rPr>
          <w:color w:val="000000"/>
          <w:spacing w:val="0"/>
          <w:w w:val="100"/>
          <w:position w:val="0"/>
          <w:sz w:val="22"/>
          <w:szCs w:val="22"/>
        </w:rPr>
        <w:t>四</w:t>
      </w:r>
      <w:bookmarkEnd w:id="38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课程目标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1382"/>
          <w:tab w:val="right" w:leader="dot" w:pos="7512"/>
        </w:tabs>
        <w:bidi w:val="0"/>
        <w:spacing w:before="0" w:line="240" w:lineRule="auto"/>
        <w:ind w:left="0" w:right="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"bookmark100" \o "Current Document" \h </w:instrText>
      </w:r>
      <w:r>
        <w:fldChar w:fldCharType="separate"/>
      </w:r>
      <w:bookmarkStart w:id="39" w:name="bookmark39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39"/>
      <w:r>
        <w:rPr>
          <w:color w:val="000000"/>
          <w:spacing w:val="0"/>
          <w:w w:val="100"/>
          <w:position w:val="0"/>
          <w:sz w:val="22"/>
          <w:szCs w:val="22"/>
        </w:rPr>
        <w:t>一）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核心素养内涵 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1382"/>
          <w:tab w:val="right" w:leader="dot" w:pos="7512"/>
        </w:tabs>
        <w:bidi w:val="0"/>
        <w:spacing w:before="0" w:line="240" w:lineRule="auto"/>
        <w:ind w:left="0" w:right="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"bookmark107" \o "Current Document" \h </w:instrText>
      </w:r>
      <w:r>
        <w:fldChar w:fldCharType="separate"/>
      </w:r>
      <w:bookmarkStart w:id="40" w:name="bookmark40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40"/>
      <w:r>
        <w:rPr>
          <w:color w:val="000000"/>
          <w:spacing w:val="0"/>
          <w:w w:val="100"/>
          <w:position w:val="0"/>
          <w:sz w:val="22"/>
          <w:szCs w:val="22"/>
        </w:rPr>
        <w:t>二）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总目标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1382"/>
          <w:tab w:val="right" w:leader="dot" w:pos="7512"/>
        </w:tabs>
        <w:bidi w:val="0"/>
        <w:spacing w:before="0" w:after="280" w:line="240" w:lineRule="auto"/>
        <w:ind w:left="0" w:right="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"bookmark110" \o "Current Document" \h </w:instrText>
      </w:r>
      <w:r>
        <w:fldChar w:fldCharType="separate"/>
      </w:r>
      <w:bookmarkStart w:id="41" w:name="bookmark41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41"/>
      <w:r>
        <w:rPr>
          <w:color w:val="000000"/>
          <w:spacing w:val="0"/>
          <w:w w:val="100"/>
          <w:position w:val="0"/>
          <w:sz w:val="22"/>
          <w:szCs w:val="22"/>
        </w:rPr>
        <w:t>三）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学段目标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806"/>
          <w:tab w:val="right" w:leader="dot" w:pos="7512"/>
        </w:tabs>
        <w:bidi w:val="0"/>
        <w:spacing w:before="0" w:line="240" w:lineRule="auto"/>
        <w:ind w:left="0" w:right="0" w:firstLine="28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"bookmark123" \o "Current Document" \h </w:instrText>
      </w:r>
      <w:r>
        <w:fldChar w:fldCharType="separate"/>
      </w:r>
      <w:bookmarkStart w:id="42" w:name="bookmark42"/>
      <w:r>
        <w:rPr>
          <w:color w:val="000000"/>
          <w:spacing w:val="0"/>
          <w:w w:val="100"/>
          <w:position w:val="0"/>
          <w:sz w:val="22"/>
          <w:szCs w:val="22"/>
        </w:rPr>
        <w:t>五</w:t>
      </w:r>
      <w:bookmarkEnd w:id="42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课程内容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right" w:leader="dot" w:pos="7512"/>
        </w:tabs>
        <w:bidi w:val="0"/>
        <w:spacing w:before="0" w:line="240" w:lineRule="auto"/>
        <w:ind w:left="0" w:right="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"bookmark126"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（-）</w:t>
      </w:r>
      <w:r>
        <w:rPr>
          <w:color w:val="000000"/>
          <w:spacing w:val="0"/>
          <w:w w:val="100"/>
          <w:position w:val="0"/>
          <w:sz w:val="22"/>
          <w:szCs w:val="22"/>
        </w:rPr>
        <w:t>音乐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15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1382"/>
          <w:tab w:val="right" w:leader="dot" w:pos="7512"/>
        </w:tabs>
        <w:bidi w:val="0"/>
        <w:spacing w:before="0" w:line="240" w:lineRule="auto"/>
        <w:ind w:left="0" w:right="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"bookmark305" \o "Current Document" \h </w:instrText>
      </w:r>
      <w:r>
        <w:fldChar w:fldCharType="separate"/>
      </w:r>
      <w:bookmarkStart w:id="43" w:name="bookmark43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43"/>
      <w:r>
        <w:rPr>
          <w:color w:val="000000"/>
          <w:spacing w:val="0"/>
          <w:w w:val="100"/>
          <w:position w:val="0"/>
          <w:sz w:val="22"/>
          <w:szCs w:val="22"/>
        </w:rPr>
        <w:t>二）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美术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48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1382"/>
          <w:tab w:val="right" w:leader="dot" w:pos="7512"/>
        </w:tabs>
        <w:bidi w:val="0"/>
        <w:spacing w:before="0" w:line="240" w:lineRule="auto"/>
        <w:ind w:left="0" w:right="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"bookmark426" \o "Current Document" \h </w:instrText>
      </w:r>
      <w:r>
        <w:fldChar w:fldCharType="separate"/>
      </w:r>
      <w:bookmarkStart w:id="44" w:name="bookmark44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44"/>
      <w:r>
        <w:rPr>
          <w:color w:val="000000"/>
          <w:spacing w:val="0"/>
          <w:w w:val="100"/>
          <w:position w:val="0"/>
          <w:sz w:val="22"/>
          <w:szCs w:val="22"/>
        </w:rPr>
        <w:t>三）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舞蹈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74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1382"/>
          <w:tab w:val="right" w:leader="dot" w:pos="7512"/>
        </w:tabs>
        <w:bidi w:val="0"/>
        <w:spacing w:before="0" w:line="240" w:lineRule="auto"/>
        <w:ind w:left="0" w:right="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"bookmark467" \o "Current Document" \h </w:instrText>
      </w:r>
      <w:r>
        <w:fldChar w:fldCharType="separate"/>
      </w:r>
      <w:bookmarkStart w:id="45" w:name="bookmark45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45"/>
      <w:r>
        <w:rPr>
          <w:color w:val="000000"/>
          <w:spacing w:val="0"/>
          <w:w w:val="100"/>
          <w:position w:val="0"/>
          <w:sz w:val="22"/>
          <w:szCs w:val="22"/>
        </w:rPr>
        <w:t>四）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戏剧（含戏曲）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82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1382"/>
          <w:tab w:val="right" w:leader="dot" w:pos="7512"/>
        </w:tabs>
        <w:bidi w:val="0"/>
        <w:spacing w:before="0" w:after="280" w:line="240" w:lineRule="auto"/>
        <w:ind w:left="0" w:right="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"bookmark519" \o "Current Document" \h </w:instrText>
      </w:r>
      <w:r>
        <w:fldChar w:fldCharType="separate"/>
      </w:r>
      <w:bookmarkStart w:id="46" w:name="bookmark46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46"/>
      <w:r>
        <w:rPr>
          <w:color w:val="000000"/>
          <w:spacing w:val="0"/>
          <w:w w:val="100"/>
          <w:position w:val="0"/>
          <w:sz w:val="22"/>
          <w:szCs w:val="22"/>
        </w:rPr>
        <w:t>五）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影视（含数字媒体艺术）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91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806"/>
          <w:tab w:val="right" w:leader="dot" w:pos="7512"/>
        </w:tabs>
        <w:bidi w:val="0"/>
        <w:spacing w:before="0" w:line="240" w:lineRule="auto"/>
        <w:ind w:left="0" w:right="0" w:firstLine="28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"bookmark569" \o "Current Document" \h </w:instrText>
      </w:r>
      <w:r>
        <w:fldChar w:fldCharType="separate"/>
      </w:r>
      <w:bookmarkStart w:id="47" w:name="bookmark47"/>
      <w:r>
        <w:rPr>
          <w:color w:val="000000"/>
          <w:spacing w:val="0"/>
          <w:w w:val="100"/>
          <w:position w:val="0"/>
          <w:sz w:val="22"/>
          <w:szCs w:val="22"/>
        </w:rPr>
        <w:t>六</w:t>
      </w:r>
      <w:bookmarkEnd w:id="47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学业质量 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100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1382"/>
          <w:tab w:val="right" w:leader="dot" w:pos="7512"/>
        </w:tabs>
        <w:bidi w:val="0"/>
        <w:spacing w:before="0" w:line="240" w:lineRule="auto"/>
        <w:ind w:left="0" w:right="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"bookmark572" \o "Current Document" \h </w:instrText>
      </w:r>
      <w:r>
        <w:fldChar w:fldCharType="separate"/>
      </w:r>
      <w:bookmarkStart w:id="48" w:name="bookmark48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48"/>
      <w:r>
        <w:rPr>
          <w:color w:val="000000"/>
          <w:spacing w:val="0"/>
          <w:w w:val="100"/>
          <w:position w:val="0"/>
          <w:sz w:val="22"/>
          <w:szCs w:val="22"/>
        </w:rPr>
        <w:t>一）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学业质量内涵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100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1382"/>
          <w:tab w:val="right" w:leader="dot" w:pos="7512"/>
        </w:tabs>
        <w:bidi w:val="0"/>
        <w:spacing w:before="0" w:line="240" w:lineRule="auto"/>
        <w:ind w:left="0" w:right="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"bookmark575" \o "Current Document" \h </w:instrText>
      </w:r>
      <w:r>
        <w:fldChar w:fldCharType="separate"/>
      </w:r>
      <w:bookmarkStart w:id="49" w:name="bookmark49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49"/>
      <w:r>
        <w:rPr>
          <w:color w:val="000000"/>
          <w:spacing w:val="0"/>
          <w:w w:val="100"/>
          <w:position w:val="0"/>
          <w:sz w:val="22"/>
          <w:szCs w:val="22"/>
        </w:rPr>
        <w:t>二）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音乐学业质量描述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101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1382"/>
          <w:tab w:val="right" w:leader="dot" w:pos="7512"/>
        </w:tabs>
        <w:bidi w:val="0"/>
        <w:spacing w:before="0" w:line="240" w:lineRule="auto"/>
        <w:ind w:left="0" w:right="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"bookmark578" \o "Current Document" \h </w:instrText>
      </w:r>
      <w:r>
        <w:fldChar w:fldCharType="separate"/>
      </w:r>
      <w:bookmarkStart w:id="50" w:name="bookmark50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50"/>
      <w:r>
        <w:rPr>
          <w:color w:val="000000"/>
          <w:spacing w:val="0"/>
          <w:w w:val="100"/>
          <w:position w:val="0"/>
          <w:sz w:val="22"/>
          <w:szCs w:val="22"/>
        </w:rPr>
        <w:t>三）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美术学业质量描述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104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1382"/>
          <w:tab w:val="right" w:leader="dot" w:pos="7512"/>
        </w:tabs>
        <w:bidi w:val="0"/>
        <w:spacing w:before="0" w:line="240" w:lineRule="auto"/>
        <w:ind w:left="0" w:right="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"bookmark581" \o "Current Document" \h </w:instrText>
      </w:r>
      <w:r>
        <w:fldChar w:fldCharType="separate"/>
      </w:r>
      <w:bookmarkStart w:id="51" w:name="bookmark51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51"/>
      <w:r>
        <w:rPr>
          <w:color w:val="000000"/>
          <w:spacing w:val="0"/>
          <w:w w:val="100"/>
          <w:position w:val="0"/>
          <w:sz w:val="22"/>
          <w:szCs w:val="22"/>
        </w:rPr>
        <w:t>四）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舞蹈学业质量描述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107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1382"/>
          <w:tab w:val="right" w:leader="dot" w:pos="7507"/>
        </w:tabs>
        <w:bidi w:val="0"/>
        <w:spacing w:before="0" w:line="240" w:lineRule="auto"/>
        <w:ind w:left="0" w:right="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"bookmark585" \o "Current Document" \h </w:instrText>
      </w:r>
      <w:r>
        <w:fldChar w:fldCharType="separate"/>
      </w:r>
      <w:bookmarkStart w:id="52" w:name="bookmark52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52"/>
      <w:r>
        <w:rPr>
          <w:color w:val="000000"/>
          <w:spacing w:val="0"/>
          <w:w w:val="100"/>
          <w:position w:val="0"/>
          <w:sz w:val="22"/>
          <w:szCs w:val="22"/>
        </w:rPr>
        <w:t>五）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戏剧（含戏曲）学业质量描述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108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1382"/>
          <w:tab w:val="right" w:leader="dot" w:pos="7507"/>
        </w:tabs>
        <w:bidi w:val="0"/>
        <w:spacing w:before="0" w:after="260" w:line="240" w:lineRule="auto"/>
        <w:ind w:left="0" w:right="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"bookmark589" \o "Current Document" \h </w:instrText>
      </w:r>
      <w:r>
        <w:fldChar w:fldCharType="separate"/>
      </w:r>
      <w:bookmarkStart w:id="53" w:name="bookmark53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53"/>
      <w:r>
        <w:rPr>
          <w:color w:val="000000"/>
          <w:spacing w:val="0"/>
          <w:w w:val="100"/>
          <w:position w:val="0"/>
          <w:sz w:val="22"/>
          <w:szCs w:val="22"/>
        </w:rPr>
        <w:t>六）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影视（含数字媒体艺术）学业质量描述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109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right" w:leader="dot" w:pos="7219"/>
        </w:tabs>
        <w:bidi w:val="0"/>
        <w:spacing w:before="0" w:line="240" w:lineRule="auto"/>
        <w:ind w:left="0" w:right="0" w:firstLine="0"/>
        <w:jc w:val="right"/>
        <w:rPr>
          <w:sz w:val="24"/>
          <w:szCs w:val="24"/>
        </w:rPr>
      </w:pPr>
      <w:r>
        <w:fldChar w:fldCharType="begin"/>
      </w:r>
      <w:r>
        <w:instrText xml:space="preserve"> HYPERLINK \l "bookmark593" \o "Current Document" \h </w:instrText>
      </w:r>
      <w:r>
        <w:fldChar w:fldCharType="separate"/>
      </w:r>
      <w:bookmarkStart w:id="54" w:name="bookmark54"/>
      <w:r>
        <w:rPr>
          <w:color w:val="000000"/>
          <w:spacing w:val="0"/>
          <w:w w:val="100"/>
          <w:position w:val="0"/>
          <w:sz w:val="22"/>
          <w:szCs w:val="22"/>
        </w:rPr>
        <w:t>七</w:t>
      </w:r>
      <w:bookmarkEnd w:id="54"/>
      <w:r>
        <w:rPr>
          <w:color w:val="000000"/>
          <w:spacing w:val="0"/>
          <w:w w:val="100"/>
          <w:position w:val="0"/>
          <w:sz w:val="22"/>
          <w:szCs w:val="22"/>
        </w:rPr>
        <w:t>、课程实施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111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1382"/>
          <w:tab w:val="right" w:leader="dot" w:pos="7507"/>
        </w:tabs>
        <w:bidi w:val="0"/>
        <w:spacing w:before="0" w:line="240" w:lineRule="auto"/>
        <w:ind w:left="0" w:right="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"bookmark596" \o "Current Document" \h </w:instrText>
      </w:r>
      <w:r>
        <w:fldChar w:fldCharType="separate"/>
      </w:r>
      <w:bookmarkStart w:id="55" w:name="bookmark55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55"/>
      <w:r>
        <w:rPr>
          <w:color w:val="000000"/>
          <w:spacing w:val="0"/>
          <w:w w:val="100"/>
          <w:position w:val="0"/>
          <w:sz w:val="22"/>
          <w:szCs w:val="22"/>
        </w:rPr>
        <w:t>一）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教学建议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111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1382"/>
          <w:tab w:val="right" w:leader="dot" w:pos="7507"/>
        </w:tabs>
        <w:bidi w:val="0"/>
        <w:spacing w:before="0" w:line="240" w:lineRule="auto"/>
        <w:ind w:left="0" w:right="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"bookmark619" \o "Current Document" \h </w:instrText>
      </w:r>
      <w:r>
        <w:fldChar w:fldCharType="separate"/>
      </w:r>
      <w:bookmarkStart w:id="56" w:name="bookmark56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56"/>
      <w:r>
        <w:rPr>
          <w:color w:val="000000"/>
          <w:spacing w:val="0"/>
          <w:w w:val="100"/>
          <w:position w:val="0"/>
          <w:sz w:val="22"/>
          <w:szCs w:val="22"/>
        </w:rPr>
        <w:t>二）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评价建议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114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1382"/>
          <w:tab w:val="right" w:leader="dot" w:pos="7507"/>
        </w:tabs>
        <w:bidi w:val="0"/>
        <w:spacing w:before="0" w:line="240" w:lineRule="auto"/>
        <w:ind w:left="0" w:right="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"bookmark645" \o "Current Document" \h </w:instrText>
      </w:r>
      <w:r>
        <w:fldChar w:fldCharType="separate"/>
      </w:r>
      <w:bookmarkStart w:id="57" w:name="bookmark57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57"/>
      <w:r>
        <w:rPr>
          <w:color w:val="000000"/>
          <w:spacing w:val="0"/>
          <w:w w:val="100"/>
          <w:position w:val="0"/>
          <w:sz w:val="22"/>
          <w:szCs w:val="22"/>
        </w:rPr>
        <w:t>三）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教材编写建议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118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1382"/>
          <w:tab w:val="right" w:leader="dot" w:pos="7507"/>
        </w:tabs>
        <w:bidi w:val="0"/>
        <w:spacing w:before="0" w:line="240" w:lineRule="auto"/>
        <w:ind w:left="0" w:right="0"/>
        <w:jc w:val="both"/>
        <w:rPr>
          <w:sz w:val="24"/>
          <w:szCs w:val="24"/>
        </w:rPr>
      </w:pPr>
      <w:r>
        <w:fldChar w:fldCharType="begin"/>
      </w:r>
      <w:r>
        <w:instrText xml:space="preserve"> HYPERLINK \l "bookmark668" \o "Current Document" \h </w:instrText>
      </w:r>
      <w:r>
        <w:fldChar w:fldCharType="separate"/>
      </w:r>
      <w:bookmarkStart w:id="58" w:name="bookmark58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58"/>
      <w:r>
        <w:rPr>
          <w:color w:val="000000"/>
          <w:spacing w:val="0"/>
          <w:w w:val="100"/>
          <w:position w:val="0"/>
          <w:sz w:val="22"/>
          <w:szCs w:val="22"/>
        </w:rPr>
        <w:t>四）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课程资源开发与利用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120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left" w:pos="1382"/>
          <w:tab w:val="right" w:leader="dot" w:pos="7507"/>
        </w:tabs>
        <w:bidi w:val="0"/>
        <w:spacing w:before="0" w:line="240" w:lineRule="auto"/>
        <w:ind w:left="0" w:right="0"/>
        <w:jc w:val="both"/>
        <w:rPr>
          <w:sz w:val="24"/>
          <w:szCs w:val="24"/>
        </w:rPr>
        <w:sectPr>
          <w:headerReference r:id="rId19" w:type="first"/>
          <w:footerReference r:id="rId22" w:type="first"/>
          <w:headerReference r:id="rId17" w:type="default"/>
          <w:footerReference r:id="rId20" w:type="default"/>
          <w:headerReference r:id="rId18" w:type="even"/>
          <w:footerReference r:id="rId21" w:type="even"/>
          <w:footnotePr>
            <w:numFmt w:val="decimal"/>
          </w:footnotePr>
          <w:pgSz w:w="9469" w:h="14736"/>
          <w:pgMar w:top="2136" w:right="1021" w:bottom="4421" w:left="856" w:header="0" w:footer="3" w:gutter="0"/>
          <w:pgNumType w:start="6"/>
          <w:cols w:space="720" w:num="1"/>
          <w:titlePg/>
          <w:rtlGutter w:val="0"/>
          <w:docGrid w:linePitch="360" w:charSpace="0"/>
        </w:sectPr>
      </w:pPr>
      <w:r>
        <w:fldChar w:fldCharType="begin"/>
      </w:r>
      <w:r>
        <w:instrText xml:space="preserve"> HYPERLINK \l "bookmark687" \o "Current Document" \h </w:instrText>
      </w:r>
      <w:r>
        <w:fldChar w:fldCharType="separate"/>
      </w:r>
      <w:bookmarkStart w:id="59" w:name="bookmark59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59"/>
      <w:r>
        <w:rPr>
          <w:color w:val="000000"/>
          <w:spacing w:val="0"/>
          <w:w w:val="100"/>
          <w:position w:val="0"/>
          <w:sz w:val="22"/>
          <w:szCs w:val="22"/>
        </w:rPr>
        <w:t>五）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教师培训与教学研究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122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fldChar w:fldCharType="end"/>
      </w:r>
      <w:r>
        <w:fldChar w:fldCharType="end"/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960" w:line="240" w:lineRule="auto"/>
        <w:ind w:left="0" w:right="0" w:firstLine="740"/>
        <w:jc w:val="both"/>
        <w:rPr>
          <w:sz w:val="46"/>
          <w:szCs w:val="46"/>
        </w:rPr>
      </w:pPr>
      <w:bookmarkStart w:id="60" w:name="bookmark60"/>
      <w:bookmarkStart w:id="61" w:name="bookmark62"/>
      <w:bookmarkStart w:id="62" w:name="bookmark61"/>
      <w:r>
        <w:rPr>
          <w:rFonts w:ascii="宋体" w:hAnsi="宋体" w:eastAsia="宋体" w:cs="宋体"/>
          <w:color w:val="000000"/>
          <w:spacing w:val="0"/>
          <w:w w:val="100"/>
          <w:position w:val="0"/>
          <w:sz w:val="46"/>
          <w:szCs w:val="46"/>
        </w:rPr>
        <w:t>一、课程性质</w:t>
      </w:r>
      <w:bookmarkEnd w:id="60"/>
      <w:bookmarkEnd w:id="61"/>
      <w:bookmarkEnd w:id="62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艺术是人类精神文明的重要组成部分，是运用特定的媒介、语 言、形式和技艺等塑造艺术形象，反映自然、社会及人的创造性活 动。艺术教育以形象的力量与美的境界促进人的审美和人文素养的提 升。艺术教育是美育的重要组成部分，其核心在于弘扬真善美，塑造 美好心灵。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义务教育艺术课程包括音乐、美术、舞蹈、戏剧（含戏曲）、影 视（含数字媒体艺术），是对学生进行审美教育、情操教育、心灵教 育，培养想象力和创新思维等的重要课程，具有审美性、情感性、实 践性、创造性、人文性等特点。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00"/>
        <w:jc w:val="both"/>
        <w:sectPr>
          <w:headerReference r:id="rId23" w:type="default"/>
          <w:footerReference r:id="rId25" w:type="default"/>
          <w:headerReference r:id="rId24" w:type="even"/>
          <w:footerReference r:id="rId26" w:type="even"/>
          <w:footnotePr>
            <w:numFmt w:val="decimal"/>
          </w:footnotePr>
          <w:pgSz w:w="9469" w:h="14736"/>
          <w:pgMar w:top="2273" w:right="1021" w:bottom="2614" w:left="855" w:header="1845" w:footer="2186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义务教育艺术课程以立德树人为根本任务，培育和践行社会主义 核心价值观，着力加强社会主义先进文化、革命文化、中华优秀传统 文化的教育；坚持以美育人、以美化人、以美润心、以美培元，弓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I</w:t>
      </w:r>
      <w:r>
        <w:rPr>
          <w:color w:val="000000"/>
          <w:spacing w:val="0"/>
          <w:w w:val="100"/>
          <w:position w:val="0"/>
        </w:rPr>
        <w:t>领 学生在健康向上的审美实践中感知、体验与理解艺术，逐步提高感受 美、欣赏美、表现美、创造美的能力，抵制低俗、庸俗、媚俗倾向； 引导学生树立正确的历史观、民族观、国家观、文化观，增强爱党、 爱国、爱社会主义的情感，坚定文化自信，提升人文素养，树立人类 命运共同体意识，为实现中华民族伟大复兴而不懈奋斗。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1200" w:line="240" w:lineRule="auto"/>
        <w:ind w:left="0" w:right="0" w:firstLine="740"/>
        <w:jc w:val="both"/>
        <w:rPr>
          <w:sz w:val="46"/>
          <w:szCs w:val="46"/>
        </w:rPr>
      </w:pPr>
      <w:bookmarkStart w:id="63" w:name="bookmark65"/>
      <w:bookmarkStart w:id="64" w:name="bookmark63"/>
      <w:bookmarkStart w:id="65" w:name="bookmark64"/>
      <w:bookmarkStart w:id="66" w:name="bookmark66"/>
      <w:r>
        <w:rPr>
          <w:rFonts w:ascii="宋体" w:hAnsi="宋体" w:eastAsia="宋体" w:cs="宋体"/>
          <w:color w:val="000000"/>
          <w:spacing w:val="0"/>
          <w:w w:val="100"/>
          <w:position w:val="0"/>
          <w:sz w:val="46"/>
          <w:szCs w:val="46"/>
        </w:rPr>
        <w:t>二</w:t>
      </w:r>
      <w:bookmarkEnd w:id="63"/>
      <w:r>
        <w:rPr>
          <w:rFonts w:ascii="宋体" w:hAnsi="宋体" w:eastAsia="宋体" w:cs="宋体"/>
          <w:color w:val="000000"/>
          <w:spacing w:val="0"/>
          <w:w w:val="100"/>
          <w:position w:val="0"/>
          <w:sz w:val="46"/>
          <w:szCs w:val="46"/>
        </w:rPr>
        <w:t>、课程理念</w:t>
      </w:r>
      <w:bookmarkEnd w:id="64"/>
      <w:bookmarkEnd w:id="65"/>
      <w:bookmarkEnd w:id="66"/>
    </w:p>
    <w:p>
      <w:pPr>
        <w:pStyle w:val="2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1073"/>
        </w:tabs>
        <w:bidi w:val="0"/>
        <w:spacing w:before="0" w:line="422" w:lineRule="exact"/>
        <w:ind w:left="0" w:right="0" w:firstLine="740"/>
        <w:jc w:val="both"/>
      </w:pPr>
      <w:bookmarkStart w:id="67" w:name="bookmark69"/>
      <w:bookmarkEnd w:id="67"/>
      <w:bookmarkStart w:id="68" w:name="bookmark68"/>
      <w:bookmarkStart w:id="69" w:name="bookmark67"/>
      <w:bookmarkStart w:id="70" w:name="bookmark70"/>
      <w:r>
        <w:rPr>
          <w:color w:val="000000"/>
          <w:spacing w:val="0"/>
          <w:w w:val="100"/>
          <w:position w:val="0"/>
        </w:rPr>
        <w:t>坚持以美育人</w:t>
      </w:r>
      <w:bookmarkEnd w:id="68"/>
      <w:bookmarkEnd w:id="69"/>
      <w:bookmarkEnd w:id="70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2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以习近平新时代中国特色社会主义思想为指导，以落实核心素养 为主线，引导学生积极参与各类艺术活动，感受美、欣赏美、表现 美、创造美，丰富审美体验，学习和领会中华民族艺术精髓，增强中 华民族自信心与自豪感；了解世界文化的多样性，开阔艺术视野。充 分发挥艺术课程在培育学生审美和人文素养中的重要作用。</w:t>
      </w:r>
    </w:p>
    <w:p>
      <w:pPr>
        <w:pStyle w:val="2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1102"/>
        </w:tabs>
        <w:bidi w:val="0"/>
        <w:spacing w:before="0" w:line="422" w:lineRule="exact"/>
        <w:ind w:left="0" w:right="0" w:firstLine="740"/>
        <w:jc w:val="both"/>
      </w:pPr>
      <w:bookmarkStart w:id="71" w:name="bookmark73"/>
      <w:bookmarkEnd w:id="71"/>
      <w:bookmarkStart w:id="72" w:name="bookmark71"/>
      <w:bookmarkStart w:id="73" w:name="bookmark72"/>
      <w:bookmarkStart w:id="74" w:name="bookmark74"/>
      <w:r>
        <w:rPr>
          <w:color w:val="000000"/>
          <w:spacing w:val="0"/>
          <w:w w:val="100"/>
          <w:position w:val="0"/>
        </w:rPr>
        <w:t>重视艺术体验</w:t>
      </w:r>
      <w:bookmarkEnd w:id="72"/>
      <w:bookmarkEnd w:id="73"/>
      <w:bookmarkEnd w:id="74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2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重视学生在学习过程中的艺术感知及情感体验，激发学生参与艺 术活动的兴趣和热情，使学生在欣赏、表现、创造、联系/融合的过 程中，形成丰富、健康的审美情趣；强调艺术课程的实践导向，使学 生在以艺术体验为核心的多样化实践中，提高艺术素养和创造能力。</w:t>
      </w:r>
    </w:p>
    <w:p>
      <w:pPr>
        <w:pStyle w:val="2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1102"/>
        </w:tabs>
        <w:bidi w:val="0"/>
        <w:spacing w:before="0" w:line="422" w:lineRule="exact"/>
        <w:ind w:left="0" w:right="0" w:firstLine="740"/>
        <w:jc w:val="both"/>
      </w:pPr>
      <w:bookmarkStart w:id="75" w:name="bookmark77"/>
      <w:bookmarkEnd w:id="75"/>
      <w:bookmarkStart w:id="76" w:name="bookmark75"/>
      <w:bookmarkStart w:id="77" w:name="bookmark78"/>
      <w:bookmarkStart w:id="78" w:name="bookmark76"/>
      <w:r>
        <w:rPr>
          <w:color w:val="000000"/>
          <w:spacing w:val="0"/>
          <w:w w:val="100"/>
          <w:position w:val="0"/>
        </w:rPr>
        <w:t>突出课程综合</w:t>
      </w:r>
      <w:bookmarkEnd w:id="76"/>
      <w:bookmarkEnd w:id="77"/>
      <w:bookmarkEnd w:id="78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19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以各艺术学科为主体，加强与其他艺术的融合；重视艺术与其他 学科的联系，充分发挥协同育人功能；注重艺术与自然、生活、社 会、科技的关联，汲取丰富的审美教育元素，传递人与自然和谐共生 理念，促进学生身心健康全面发展。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1180" w:line="240" w:lineRule="auto"/>
        <w:ind w:left="0" w:right="0" w:firstLine="740"/>
        <w:jc w:val="both"/>
        <w:rPr>
          <w:sz w:val="46"/>
          <w:szCs w:val="46"/>
        </w:rPr>
      </w:pPr>
      <w:bookmarkStart w:id="79" w:name="bookmark81"/>
      <w:bookmarkStart w:id="80" w:name="bookmark80"/>
      <w:bookmarkStart w:id="81" w:name="bookmark82"/>
      <w:bookmarkStart w:id="82" w:name="bookmark79"/>
      <w:r>
        <w:rPr>
          <w:rFonts w:ascii="宋体" w:hAnsi="宋体" w:eastAsia="宋体" w:cs="宋体"/>
          <w:color w:val="000000"/>
          <w:spacing w:val="0"/>
          <w:w w:val="100"/>
          <w:position w:val="0"/>
          <w:sz w:val="46"/>
          <w:szCs w:val="46"/>
        </w:rPr>
        <w:t>三</w:t>
      </w:r>
      <w:bookmarkEnd w:id="79"/>
      <w:r>
        <w:rPr>
          <w:rFonts w:ascii="宋体" w:hAnsi="宋体" w:eastAsia="宋体" w:cs="宋体"/>
          <w:color w:val="000000"/>
          <w:spacing w:val="0"/>
          <w:w w:val="100"/>
          <w:position w:val="0"/>
          <w:sz w:val="46"/>
          <w:szCs w:val="46"/>
        </w:rPr>
        <w:t>、设计思路</w:t>
      </w:r>
      <w:bookmarkEnd w:id="80"/>
      <w:bookmarkEnd w:id="81"/>
      <w:bookmarkEnd w:id="82"/>
    </w:p>
    <w:p>
      <w:pPr>
        <w:pStyle w:val="23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1061"/>
        </w:tabs>
        <w:bidi w:val="0"/>
        <w:spacing w:before="0" w:line="418" w:lineRule="exact"/>
        <w:ind w:left="0" w:right="0" w:firstLine="740"/>
        <w:jc w:val="both"/>
      </w:pPr>
      <w:bookmarkStart w:id="83" w:name="bookmark85"/>
      <w:bookmarkEnd w:id="83"/>
      <w:bookmarkStart w:id="84" w:name="bookmark84"/>
      <w:bookmarkStart w:id="85" w:name="bookmark86"/>
      <w:bookmarkStart w:id="86" w:name="bookmark83"/>
      <w:r>
        <w:rPr>
          <w:color w:val="000000"/>
          <w:spacing w:val="0"/>
          <w:w w:val="100"/>
          <w:position w:val="0"/>
        </w:rPr>
        <w:t>适应学生发展，分段设计课程</w:t>
      </w:r>
      <w:bookmarkEnd w:id="84"/>
      <w:bookmarkEnd w:id="85"/>
      <w:bookmarkEnd w:id="86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18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遵循艺术学习规律，体现学生身心发展阶段性、连续性的特点, 义务教育艺术课程分阶段设置：第一阶段</w:t>
      </w:r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年级）以艺术综合 为主，体现从幼儿园综合活动到小学分科课程的过渡与衔接；第二阶 段</w:t>
      </w:r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color w:val="000000"/>
          <w:spacing w:val="0"/>
          <w:w w:val="100"/>
          <w:position w:val="0"/>
        </w:rPr>
        <w:t>年级）以音乐和美术为主，有机融入姊妹艺术，为学生掌 握较为全面的艺术基础知识和基本技能奠定基础；第三阶段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 xml:space="preserve">（8~9 </w:t>
      </w:r>
      <w:r>
        <w:rPr>
          <w:color w:val="000000"/>
          <w:spacing w:val="0"/>
          <w:w w:val="100"/>
          <w:position w:val="0"/>
        </w:rPr>
        <w:t>年级）开设艺术选项，帮助学生掌握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项艺术特长，与高中模块 化教学相衔接。</w:t>
      </w:r>
    </w:p>
    <w:p>
      <w:pPr>
        <w:pStyle w:val="23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1089"/>
        </w:tabs>
        <w:bidi w:val="0"/>
        <w:spacing w:before="0" w:line="418" w:lineRule="exact"/>
        <w:ind w:left="0" w:right="0" w:firstLine="740"/>
        <w:jc w:val="both"/>
      </w:pPr>
      <w:bookmarkStart w:id="87" w:name="bookmark89"/>
      <w:bookmarkEnd w:id="87"/>
      <w:bookmarkStart w:id="88" w:name="bookmark88"/>
      <w:bookmarkStart w:id="89" w:name="bookmark87"/>
      <w:bookmarkStart w:id="90" w:name="bookmark90"/>
      <w:r>
        <w:rPr>
          <w:color w:val="000000"/>
          <w:spacing w:val="0"/>
          <w:w w:val="100"/>
          <w:position w:val="0"/>
        </w:rPr>
        <w:t>聚焦核心素养，组织课程内容</w:t>
      </w:r>
      <w:bookmarkEnd w:id="88"/>
      <w:bookmarkEnd w:id="89"/>
      <w:bookmarkEnd w:id="90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17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聚焦审美感知、艺术表现、创意实践、文化理解等核心素养，围 绕欣赏（欣赏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评述）、表现（造型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表现）、创造（设计•应用）和 联系/融合（综合•探索）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</w:rPr>
        <w:t>类艺术实践活动，以任务驱动的方式遴 选和组织课程内容。课程内容坚持以中华优秀传统文化为主体，讲好 中国故事，吸收、借鉴人类文明优秀文化成果，追求精神高度、文化 内涵、艺术价值相统一。</w:t>
      </w:r>
    </w:p>
    <w:p>
      <w:pPr>
        <w:pStyle w:val="23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1089"/>
        </w:tabs>
        <w:bidi w:val="0"/>
        <w:spacing w:before="0" w:line="418" w:lineRule="exact"/>
        <w:ind w:left="0" w:right="0" w:firstLine="740"/>
        <w:jc w:val="left"/>
      </w:pPr>
      <w:bookmarkStart w:id="91" w:name="bookmark93"/>
      <w:bookmarkEnd w:id="91"/>
      <w:bookmarkStart w:id="92" w:name="bookmark91"/>
      <w:bookmarkStart w:id="93" w:name="bookmark92"/>
      <w:bookmarkStart w:id="94" w:name="bookmark94"/>
      <w:r>
        <w:rPr>
          <w:color w:val="000000"/>
          <w:spacing w:val="0"/>
          <w:w w:val="100"/>
          <w:position w:val="0"/>
        </w:rPr>
        <w:t>体现艺术学习特点，优化评价机制</w:t>
      </w:r>
      <w:bookmarkEnd w:id="92"/>
      <w:bookmarkEnd w:id="93"/>
      <w:bookmarkEnd w:id="94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740"/>
        <w:jc w:val="both"/>
        <w:sectPr>
          <w:headerReference r:id="rId29" w:type="first"/>
          <w:footerReference r:id="rId32" w:type="first"/>
          <w:headerReference r:id="rId27" w:type="default"/>
          <w:footerReference r:id="rId30" w:type="default"/>
          <w:headerReference r:id="rId28" w:type="even"/>
          <w:footerReference r:id="rId31" w:type="even"/>
          <w:footnotePr>
            <w:numFmt w:val="decimal"/>
          </w:footnotePr>
          <w:pgSz w:w="9469" w:h="14736"/>
          <w:pgMar w:top="2273" w:right="1021" w:bottom="2614" w:left="855" w:header="0" w:footer="3" w:gutter="0"/>
          <w:pgNumType w:start="2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围绕学生艺术学习实践性、体验性、创造性等特点，将学生的课 程学习与实践活动情况纳入学业评价。明确评价依据，改革创新评价 的任务设计、题目命制、评价方式；强调评价的统一要求，重视艺术 学习的过程性、基础性考核与评价；尊重学生艺术学习的选择性，以 学定考，根据学生的选择进行专项考核，体现教、学、评一致性。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920" w:line="240" w:lineRule="auto"/>
        <w:ind w:left="0" w:right="0" w:firstLine="740"/>
        <w:jc w:val="both"/>
        <w:rPr>
          <w:sz w:val="46"/>
          <w:szCs w:val="46"/>
        </w:rPr>
      </w:pPr>
      <w:bookmarkStart w:id="95" w:name="bookmark97"/>
      <w:bookmarkStart w:id="96" w:name="bookmark95"/>
      <w:bookmarkStart w:id="97" w:name="bookmark96"/>
      <w:bookmarkStart w:id="98" w:name="bookmark98"/>
      <w:r>
        <w:rPr>
          <w:rFonts w:ascii="宋体" w:hAnsi="宋体" w:eastAsia="宋体" w:cs="宋体"/>
          <w:color w:val="000000"/>
          <w:spacing w:val="0"/>
          <w:w w:val="100"/>
          <w:position w:val="0"/>
          <w:sz w:val="46"/>
          <w:szCs w:val="46"/>
        </w:rPr>
        <w:t>四</w:t>
      </w:r>
      <w:bookmarkEnd w:id="95"/>
      <w:r>
        <w:rPr>
          <w:rFonts w:ascii="宋体" w:hAnsi="宋体" w:eastAsia="宋体" w:cs="宋体"/>
          <w:color w:val="000000"/>
          <w:spacing w:val="0"/>
          <w:w w:val="100"/>
          <w:position w:val="0"/>
          <w:sz w:val="46"/>
          <w:szCs w:val="46"/>
        </w:rPr>
        <w:t>、课程目标</w:t>
      </w:r>
      <w:bookmarkEnd w:id="96"/>
      <w:bookmarkEnd w:id="97"/>
      <w:bookmarkEnd w:id="98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500" w:line="432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艺术课程围绕核心素养，体现课程性质，反映课程理念，确立课 程目标。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/>
        <w:jc w:val="both"/>
      </w:pPr>
      <w:bookmarkStart w:id="99" w:name="bookmark100"/>
      <w:bookmarkStart w:id="100" w:name="bookmark101"/>
      <w:bookmarkStart w:id="101" w:name="bookmark99"/>
      <w:r>
        <w:rPr>
          <w:color w:val="000000"/>
          <w:spacing w:val="0"/>
          <w:w w:val="100"/>
          <w:position w:val="0"/>
        </w:rPr>
        <w:t>（一）核心素养内涵</w:t>
      </w:r>
      <w:bookmarkEnd w:id="99"/>
      <w:bookmarkEnd w:id="100"/>
      <w:bookmarkEnd w:id="101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360" w:line="416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核心素养是课程育人价值的集中体现，是学生通过课程学习逐步 形成的适应个人终身发展和社会发展需要的正确价值观、必备品格和 关键能力。艺术课程要培养的核心素养主要包括审美感知、艺术表 现、创意实践、文化理解等。</w:t>
      </w:r>
    </w:p>
    <w:p>
      <w:pPr>
        <w:pStyle w:val="1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74"/>
        </w:tabs>
        <w:bidi w:val="0"/>
        <w:spacing w:before="0" w:after="40" w:line="360" w:lineRule="auto"/>
        <w:ind w:left="0" w:right="0" w:firstLine="740"/>
        <w:jc w:val="left"/>
      </w:pPr>
      <w:bookmarkStart w:id="102" w:name="bookmark102"/>
      <w:bookmarkEnd w:id="102"/>
      <w:r>
        <w:rPr>
          <w:b/>
          <w:bCs/>
          <w:color w:val="000000"/>
          <w:spacing w:val="0"/>
          <w:w w:val="100"/>
          <w:position w:val="0"/>
        </w:rPr>
        <w:t>审美感知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360" w:line="415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审美感知是对自然世界、社会生活和艺术作品中美的特征及其意 义与作用的发现、感受、认识和反应能力。审美感知具体指向审美对 象富有意味的表现特征，以及艺术活动与作品中的艺术语言、艺术形 象、风格意蕴、情感表达等。审美感知的培育，有助于学生发现美、 感知美，丰富审美体验，提升审美情趣。</w:t>
      </w:r>
    </w:p>
    <w:p>
      <w:pPr>
        <w:pStyle w:val="1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103"/>
        </w:tabs>
        <w:bidi w:val="0"/>
        <w:spacing w:before="0" w:after="100" w:line="360" w:lineRule="auto"/>
        <w:ind w:left="0" w:right="0" w:firstLine="740"/>
        <w:jc w:val="left"/>
      </w:pPr>
      <w:bookmarkStart w:id="103" w:name="bookmark103"/>
      <w:bookmarkEnd w:id="103"/>
      <w:r>
        <w:rPr>
          <w:b/>
          <w:bCs/>
          <w:color w:val="000000"/>
          <w:spacing w:val="0"/>
          <w:w w:val="100"/>
          <w:position w:val="0"/>
        </w:rPr>
        <w:t>艺术表现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360" w:line="374" w:lineRule="exact"/>
        <w:ind w:left="260" w:right="0" w:firstLine="500"/>
        <w:jc w:val="both"/>
        <w:sectPr>
          <w:footnotePr>
            <w:numFmt w:val="decimal"/>
          </w:footnotePr>
          <w:pgSz w:w="9469" w:h="14736"/>
          <w:pgMar w:top="1421" w:right="945" w:bottom="1555" w:left="941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艺术表现是在艺术活动中创造艺术形象、表达思想感情、展现艺 术美感的实践能力。艺术表现包括艺术活动中联想和想象的发挥，表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32" w:lineRule="exact"/>
        <w:ind w:left="260" w:right="0" w:firstLine="0"/>
        <w:jc w:val="both"/>
      </w:pPr>
      <w:r>
        <w:rPr>
          <w:color w:val="000000"/>
          <w:spacing w:val="0"/>
          <w:w w:val="100"/>
          <w:position w:val="0"/>
        </w:rPr>
        <w:t>现手段与方法的选择，媒介、技术和艺术语言的运用，以及情感的沟 通和思想的交流。艺术表现的培育，有助于学生掌握艺术表现的技 能，认识艺术与生活的广泛联系，增强形象思维能力，涵养热爱生命 和生活的态度。</w:t>
      </w:r>
    </w:p>
    <w:p>
      <w:pPr>
        <w:pStyle w:val="1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73"/>
        </w:tabs>
        <w:bidi w:val="0"/>
        <w:spacing w:before="0" w:line="422" w:lineRule="exact"/>
        <w:ind w:left="0" w:right="0" w:firstLine="740"/>
        <w:jc w:val="both"/>
      </w:pPr>
      <w:bookmarkStart w:id="104" w:name="bookmark104"/>
      <w:bookmarkEnd w:id="104"/>
      <w:r>
        <w:rPr>
          <w:b/>
          <w:bCs/>
          <w:color w:val="000000"/>
          <w:spacing w:val="0"/>
          <w:w w:val="100"/>
          <w:position w:val="0"/>
        </w:rPr>
        <w:t>创意实践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0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创意实践是综合运用多学科知识，紧密联系现实生活，进行艺术 创新和实际应用的能力。创意实践包括营造氛围，激发灵感，对创作 的过程和方法进行探究与实验，生成独特的想法并转化为艺术成果。 创意实践的培育，有助于学生形成创新意识，提高艺术实践能力和创 造能力，增强团队精神。</w:t>
      </w:r>
    </w:p>
    <w:p>
      <w:pPr>
        <w:pStyle w:val="1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73"/>
        </w:tabs>
        <w:bidi w:val="0"/>
        <w:spacing w:before="0" w:line="422" w:lineRule="exact"/>
        <w:ind w:left="0" w:right="0" w:firstLine="740"/>
        <w:jc w:val="both"/>
      </w:pPr>
      <w:bookmarkStart w:id="105" w:name="bookmark105"/>
      <w:bookmarkEnd w:id="105"/>
      <w:r>
        <w:rPr>
          <w:b/>
          <w:bCs/>
          <w:color w:val="000000"/>
          <w:spacing w:val="0"/>
          <w:w w:val="100"/>
          <w:position w:val="0"/>
        </w:rPr>
        <w:t>文化理解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文化理解是对特定文化情境中艺术作品人文内涵的感悟、领会、 阐释能力。文化理解包括感悟艺术活动、艺术作品所反映的文化内 涵，领会艺术对文化发展的贡献和价值，阐释艺术与文化之间的关 系。文化理解的培育，有助于学生在艺术活动中形成正确的历史观、 民族观、国家观、文化观，尊重文化多样性，增强文化自信。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500" w:line="422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艺术课程的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</w:rPr>
        <w:t>个核心素养相辅相成，相得益彰，贯穿艺术学习的 全过程。其中，审美感知是艺术学习的基础，艺术表现是学生参与艺 术活动的必备能力，创意实践是学生创新意识和创造能力的集中体 现，文化理解则以正确的价值观引领审美感知、艺术表现和创意 实践。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/>
        <w:jc w:val="both"/>
      </w:pPr>
      <w:bookmarkStart w:id="106" w:name="bookmark106"/>
      <w:bookmarkStart w:id="107" w:name="bookmark107"/>
      <w:bookmarkStart w:id="108" w:name="bookmark108"/>
      <w:r>
        <w:rPr>
          <w:color w:val="000000"/>
          <w:spacing w:val="0"/>
          <w:w w:val="100"/>
          <w:position w:val="0"/>
        </w:rPr>
        <w:t>（二）总目标</w:t>
      </w:r>
      <w:bookmarkEnd w:id="106"/>
      <w:bookmarkEnd w:id="107"/>
      <w:bookmarkEnd w:id="108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通过义务教育艺术课程的学习，学生应达到以下目标：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2" w:lineRule="exact"/>
        <w:ind w:left="0" w:right="0" w:firstLine="840"/>
        <w:jc w:val="both"/>
        <w:sectPr>
          <w:headerReference r:id="rId33" w:type="default"/>
          <w:footerReference r:id="rId35" w:type="default"/>
          <w:headerReference r:id="rId34" w:type="even"/>
          <w:footerReference r:id="rId36" w:type="even"/>
          <w:footnotePr>
            <w:numFmt w:val="decimal"/>
          </w:footnotePr>
          <w:type w:val="continuous"/>
          <w:pgSz w:w="9469" w:h="14736"/>
          <w:pgMar w:top="1421" w:right="945" w:bottom="1555" w:left="941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•感知、发现、体验和欣赏艺术美、自然美、生活美、社会美,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提升审美感知能力。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</w:rPr>
        <w:t>•丰富想象力，运用媒介、技术和独特的艺术语言进行表达与交 流，运用形象思维创作情景生动、意蕴健康的艺术作品，提高艺术表 现能力。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</w:rPr>
        <w:t>•发展创新思维，积极参与创作、表演、展示、制作等艺术实践 活动，学会发现并解决问题，提升创意实践能力。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感受和理解我国深厚的文化底蕴和党的百年奋斗重大成就，传 承和弘扬中华优秀传统文化、革命文化、社会主义先进文化，坚定文 化自信，铸牢中华民族共同体意识。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500" w:line="422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了解不同地区、民族和国家的历史与文化传统，理解文化与构 建人类命运共同体的关系，学会尊重、理解和包容。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/>
        <w:jc w:val="both"/>
      </w:pPr>
      <w:bookmarkStart w:id="109" w:name="bookmark109"/>
      <w:bookmarkStart w:id="110" w:name="bookmark110"/>
      <w:bookmarkStart w:id="111" w:name="bookmark111"/>
      <w:r>
        <w:rPr>
          <w:color w:val="000000"/>
          <w:spacing w:val="0"/>
          <w:w w:val="100"/>
          <w:position w:val="0"/>
        </w:rPr>
        <w:t>（三）学段目标</w:t>
      </w:r>
      <w:bookmarkEnd w:id="109"/>
      <w:bookmarkEnd w:id="110"/>
      <w:bookmarkEnd w:id="111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</w:rPr>
        <w:t>在各艺术学科的学习中，学生观察自然、了解社会、感悟人生, 探究、体验、领会艺术的魅力，积极、主动参与艺术活动，用有组 织、有意义的音乐语言表达思想，用视觉媒介和技术创造形象，用舞 蹈语言抒发情感，通过扮演戏剧角色品味丰富的人生，运用现代媒介 和数字媒体技术再现与表现世界，在艺术的世界中求真、崇善、 尚美。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320" w:line="418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</w:rPr>
        <w:t>依据课程分段设计思路，在学段划分上将第二阶段细化为两个学 段，形成四个学段，分别是：第一学段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年级，第二学段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</w:rPr>
        <w:t>年 级，第三学段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color w:val="000000"/>
          <w:spacing w:val="0"/>
          <w:w w:val="100"/>
          <w:position w:val="0"/>
        </w:rPr>
        <w:t>年级，第四学段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8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9</w:t>
      </w:r>
      <w:r>
        <w:rPr>
          <w:color w:val="000000"/>
          <w:spacing w:val="0"/>
          <w:w w:val="100"/>
          <w:position w:val="0"/>
        </w:rPr>
        <w:t>年级。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第一学段</w:t>
      </w:r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2</w:t>
      </w:r>
      <w:r>
        <w:rPr>
          <w:color w:val="000000"/>
          <w:spacing w:val="0"/>
          <w:w w:val="100"/>
          <w:position w:val="0"/>
        </w:rPr>
        <w:t>年级）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77" w:lineRule="auto"/>
        <w:ind w:left="0" w:right="0" w:firstLine="7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（1）</w:t>
      </w:r>
      <w:r>
        <w:rPr>
          <w:color w:val="000000"/>
          <w:spacing w:val="0"/>
          <w:w w:val="100"/>
          <w:position w:val="0"/>
        </w:rPr>
        <w:t>唱游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音乐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340" w:line="432" w:lineRule="exact"/>
        <w:ind w:left="260" w:right="0" w:firstLine="540"/>
        <w:jc w:val="both"/>
        <w:sectPr>
          <w:headerReference r:id="rId37" w:type="default"/>
          <w:footerReference r:id="rId39" w:type="default"/>
          <w:headerReference r:id="rId38" w:type="even"/>
          <w:footerReference r:id="rId40" w:type="even"/>
          <w:footnotePr>
            <w:numFmt w:val="decimal"/>
          </w:footnotePr>
          <w:pgSz w:w="9469" w:h="14736"/>
          <w:pgMar w:top="1421" w:right="945" w:bottom="1555" w:left="941" w:header="0" w:footer="1127" w:gutter="0"/>
          <w:pgNumType w:start="14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・能体验音乐的情绪与情感，了解音乐的基本特征，感知音乐的 艺术形象，对音乐产生兴趣。在音乐体验中唤起爱党、爱国、爱家乡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的情感，初步具有乐观的态度以及对身边人的友爱之情。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56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•能积极参与演唱、演奏、歌表演、律动、音乐游戏、舞蹈、戏 剧表演等艺术活动，积累实践经验，享受艺术表现的乐趣，在各种艺 术实践中初步建立规则意识和合作意识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•对音乐有好奇心和探究欲，能在探究声音与音乐的过程中表达 自己的想法和感受。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初步了解中国音乐文化和世界多元音乐文化。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•对身边的音乐和音乐现象感兴趣，能与他人分享、交流自己的 发现和感受。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76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（2）</w:t>
      </w:r>
      <w:r>
        <w:rPr>
          <w:color w:val="000000"/>
          <w:spacing w:val="0"/>
          <w:w w:val="100"/>
          <w:position w:val="0"/>
        </w:rPr>
        <w:t>造型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美术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能感知身边的美，认识美存在于我们周边，初步形成发现、感 知、欣赏美的意识。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•能使用不同的工具、材料和媒介，按照自己的想法，以平面、 立体或动态等表现形式表达所见所闻、所感所想。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-学会从外观和使用功能等方面了解物品的特点，能针对某件物 品的设计提出自己的改进意见，进行装饰和美化，初步形成设计 意识。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能利用不同的工具、材料和媒介，体验传统工艺，学习制作工 艺品，知道中国传统工艺是中华民族文化艺术的瑰宝，增强中华民族 自豪感。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300" w:line="42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能积极参与班级或小组开展的美术与姊妹艺术及其他学科相结 合的造型游戏活动，初步形成综合探索与学习迁移的能力。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第二学段</w:t>
      </w:r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color w:val="000000"/>
          <w:spacing w:val="0"/>
          <w:w w:val="100"/>
          <w:position w:val="0"/>
        </w:rPr>
        <w:t>年级）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3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）</w:t>
      </w:r>
      <w:r>
        <w:rPr>
          <w:color w:val="000000"/>
          <w:spacing w:val="0"/>
          <w:w w:val="100"/>
          <w:position w:val="0"/>
        </w:rPr>
        <w:t>音乐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3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具有丰富的音乐情绪与情感体验，在与音乐作品的情感共鸣中 焕发爱党、爱国、爱社会主义的情感，具有乐观的态度以及对美好事 物的关爱之情；感知、体验、了解音乐的感性特征和审美特质，养成 良好的欣赏习惯，能对音乐作品和音乐活动进行简单评价；增强对音 乐的兴趣。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5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•能自信、自然地进行演唱、演奏、歌表演、律动、音乐游戏、 舞蹈、戏剧表演等艺术活动，乐于表达自己独特的感受和想法，在实 践中增强规则意识、责任意识和学习意志力等，发展交流与合作 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对音乐保持好奇心和探究欲，能在探究、即兴表演和编创等艺 术创造活动中展现个性和创意。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•增进对中国音乐文化的了解和喜爱之情，了解世界多元音乐文 化，开阔文化视野。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60" w:line="43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•关注社会生活和社会文化中的音乐现象，对音乐与姊妹艺术、 其他学科，以及个人、自然、生活、社会、科技的联系有初步的 了解。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(2)</w:t>
      </w:r>
      <w:r>
        <w:rPr>
          <w:color w:val="000000"/>
          <w:spacing w:val="0"/>
          <w:w w:val="100"/>
          <w:position w:val="0"/>
        </w:rPr>
        <w:t>美术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-能运用造型元素、形式原理和欣赏方法，欣赏、评述艺术家的 作品，感受中外美术作品的魅力。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-能运用传统或现代的工具、材料和媒介，创作平面、立体或动 态等表现形式的美术作品，表达自己的所见所闻、所感所想，学会以 视觉形象的方式与他人交流。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• </w:t>
      </w:r>
      <w:r>
        <w:rPr>
          <w:color w:val="000000"/>
          <w:spacing w:val="0"/>
          <w:w w:val="100"/>
          <w:position w:val="0"/>
        </w:rPr>
        <w:t>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“实用</w:t>
      </w:r>
      <w:r>
        <w:rPr>
          <w:color w:val="000000"/>
          <w:spacing w:val="0"/>
          <w:w w:val="100"/>
          <w:position w:val="0"/>
        </w:rPr>
        <w:t>与美观相结合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</w:rPr>
        <w:t>的设计原则，为班级、学校的活动 设计物品，体会设计能改善和美化我们的生活。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•能利用不同的工具、材料和技能，制作传统工艺品，学习工艺 师敬业、专注和精益求精的工匠精神。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60" w:line="420" w:lineRule="exact"/>
        <w:ind w:left="0" w:right="0" w:firstLine="500"/>
        <w:jc w:val="both"/>
        <w:sectPr>
          <w:headerReference r:id="rId43" w:type="first"/>
          <w:footerReference r:id="rId46" w:type="first"/>
          <w:headerReference r:id="rId41" w:type="default"/>
          <w:footerReference r:id="rId44" w:type="default"/>
          <w:headerReference r:id="rId42" w:type="even"/>
          <w:footerReference r:id="rId45" w:type="even"/>
          <w:footnotePr>
            <w:numFmt w:val="decimal"/>
          </w:footnotePr>
          <w:pgSz w:w="9469" w:h="14736"/>
          <w:pgMar w:top="1421" w:right="945" w:bottom="1555" w:left="941" w:header="0" w:footer="3" w:gutter="0"/>
          <w:pgNumType w:start="8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lang w:val="zh-CN" w:eastAsia="zh-CN" w:bidi="zh-CN"/>
        </w:rPr>
        <w:t>•能将</w:t>
      </w:r>
      <w:r>
        <w:rPr>
          <w:color w:val="000000"/>
          <w:spacing w:val="0"/>
          <w:w w:val="100"/>
          <w:position w:val="0"/>
        </w:rPr>
        <w:t>美术与自然、社会及科技相融合，探究各种问题，提高综 合探索与学习迁移的能力。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第三学段</w:t>
      </w:r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年级）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005"/>
        </w:tabs>
        <w:bidi w:val="0"/>
        <w:spacing w:before="0" w:after="0" w:line="419" w:lineRule="exact"/>
        <w:ind w:left="0" w:right="0" w:firstLine="500"/>
        <w:jc w:val="left"/>
      </w:pPr>
      <w:bookmarkStart w:id="112" w:name="bookmark112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1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音乐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•领悟音乐的思想感情和内涵意蕴，增强爱党、爱国、爱社会主 义的情感和乐观的态度，以及对美好事物的热爱之情；加深对音乐感 性特征和审美特质的感知、体验与理解，提高音乐欣赏和评述能力； 对音乐有较浓厚的兴趣。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•乐于参与多种与音乐相关的艺术表现活动，展现自己的个性化 理解和创意，在实践中增强交流与合作能力，学会尊重、理解和包容 他人，养成守规则、负责任等良好品质。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能选用合适的音乐作品表达自己的情感，编创与展示简单的音 乐作品，具有一定的想象力和创造力。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理解中国音乐文化中的中华美育精神和民族审美特质，增强文 化自信；进一步了解、尊重世界多元音乐文化。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-能从文化的角度理解音乐与姊妹艺术、其他学科，以及个人、 自然、生活、社会、科技的广泛联系，对社会生活和文化中的音乐现 象有自己的想法。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005"/>
        </w:tabs>
        <w:bidi w:val="0"/>
        <w:spacing w:before="0" w:after="0" w:line="419" w:lineRule="exact"/>
        <w:ind w:left="0" w:right="0" w:firstLine="500"/>
        <w:jc w:val="left"/>
      </w:pPr>
      <w:bookmarkStart w:id="113" w:name="bookmark113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1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美术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能运用造型元素、形式原理和欣赏方法，欣赏、评述世界不同 国家和地区的美术作品，领略世界美术的多样性和差异性，养成尊 重、理解和包容的态度。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能运用传统与现代的工具、材料和媒介，以及习得的美术知 识、技能和思维方式，创作平面、立体或动态等表现形式的美术作 品，提升创意表达能力。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•能根据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“人</w:t>
      </w:r>
      <w:r>
        <w:rPr>
          <w:color w:val="000000"/>
          <w:spacing w:val="0"/>
          <w:w w:val="100"/>
          <w:position w:val="0"/>
        </w:rPr>
        <w:t>与自然和谐共生”的设计原则，对学校或社区进行 环境规划，增强社会责任意识。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540"/>
        <w:jc w:val="both"/>
        <w:sectPr>
          <w:headerReference r:id="rId47" w:type="default"/>
          <w:footerReference r:id="rId49" w:type="default"/>
          <w:headerReference r:id="rId48" w:type="even"/>
          <w:footerReference r:id="rId50" w:type="even"/>
          <w:footnotePr>
            <w:numFmt w:val="decimal"/>
          </w:footnotePr>
          <w:pgSz w:w="9469" w:h="14736"/>
          <w:pgMar w:top="1421" w:right="945" w:bottom="1555" w:left="941" w:header="0" w:footer="1127" w:gutter="0"/>
          <w:pgNumType w:start="17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 xml:space="preserve">•能利用不同的工具和材料，制作或创作工艺品，体会传统工艺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“守正</w:t>
      </w:r>
      <w:r>
        <w:rPr>
          <w:color w:val="000000"/>
          <w:spacing w:val="0"/>
          <w:w w:val="100"/>
          <w:position w:val="0"/>
        </w:rPr>
        <w:t>创新"的内涵与意义。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280" w:line="422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能结合校园现实生活创编校园微电影，将不同学科的知识融为 一体，增强综合探索与学习迁移的能力。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2260" w:right="0" w:firstLine="0"/>
        <w:jc w:val="left"/>
      </w:pPr>
      <w:r>
        <w:rPr>
          <w:color w:val="000000"/>
          <w:spacing w:val="0"/>
          <w:w w:val="100"/>
          <w:position w:val="0"/>
        </w:rPr>
        <w:t>第四学段</w:t>
      </w:r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8</w:t>
      </w:r>
      <w:r>
        <w:rPr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9</w:t>
      </w:r>
      <w:r>
        <w:rPr>
          <w:color w:val="000000"/>
          <w:spacing w:val="0"/>
          <w:w w:val="100"/>
          <w:position w:val="0"/>
        </w:rPr>
        <w:t>年级）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987"/>
        </w:tabs>
        <w:bidi w:val="0"/>
        <w:spacing w:before="0" w:after="0" w:line="419" w:lineRule="exact"/>
        <w:ind w:left="0" w:right="0" w:firstLine="500"/>
        <w:jc w:val="left"/>
      </w:pPr>
      <w:bookmarkStart w:id="114" w:name="bookmark114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1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音乐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•能较好地把握音乐的思想感情和内涵意蕴，理解作品中蕴含的 爱国主义、集体主义，体悟民族精神、时代精神等，增强国家认同 感、归属感、责任感和使命感；深入感知、体验、理解音乐的感性特 征和审美特质，辨识不同音乐表现特征的差异与联系，具有初步的音 乐欣赏与评述能力；保持对音乐的浓厚兴趣，养成积极乐观的态度。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主动参与音乐表现活动，能进行富有个性和创意的二度创作及 表现形式的创新，不断提高创意实践能力和艺术表现水平，在实践中 增强自信心，发展自主学习能力和团队合作能力。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84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•能编创与展示比较完整的短小音乐作品，表达自己的想法和情 感，具有较丰富的想象力和创造力。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•热爱中国音乐文化，能从中汲取民族文化智慧，坚定文化自 信；领略世界音乐文化的多样性，包容不同音乐的表达方式，尊重文 化差异。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认识不同艺术的主要表现形式、表现手段和审美特征，理解音 乐与其他学科，以及人类生活、社会发展等方面的紧密联系和相互 作用。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987"/>
        </w:tabs>
        <w:bidi w:val="0"/>
        <w:spacing w:before="0" w:after="0" w:line="420" w:lineRule="exact"/>
        <w:ind w:left="0" w:right="0" w:firstLine="500"/>
        <w:jc w:val="left"/>
      </w:pPr>
      <w:bookmarkStart w:id="115" w:name="bookmark115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1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美术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了解美术产生的背景及不同时代、地区、民族和国家的美术特 征，知道中国古代经典美术作品，以及近现代反映中华民族追求独立 解放和党团结带领人民进行革命、建设、改革的美术作品，增强对伟 大祖国、中华民族的情感，传承红色基因，坚定文化自信，形成开放 包容的心态和人类命运共同体意识。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20" w:line="420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•能创作平面、立体或动态等表现形式的美术作品，创造性地表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达对自然与社会的感受、思考和认识，发展创造性思维能力。</w:t>
      </w:r>
    </w:p>
    <w:p>
      <w:pPr>
        <w:pStyle w:val="1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084"/>
        </w:tabs>
        <w:bidi w:val="0"/>
        <w:spacing w:before="0" w:after="0" w:line="418" w:lineRule="exact"/>
        <w:ind w:left="260" w:right="0" w:firstLine="560"/>
        <w:jc w:val="both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“设计</w:t>
      </w:r>
      <w:r>
        <w:rPr>
          <w:color w:val="000000"/>
          <w:spacing w:val="0"/>
          <w:w w:val="100"/>
          <w:position w:val="0"/>
        </w:rPr>
        <w:t>满足实用功能与审美价值，传递社会责任”的设计 原则，能为学校或社区的学习与生活需求设计作品，形成设计意识， 增强社会责任感。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74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•了解非物质文化遗产的含义，制作传统工艺品或文创产品，认 识继承与发展文化遗产是我们的责任。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40" w:line="44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理解美术对个人发展、社会进步及构建人类命运共同体具有独 特的作用，进一步提升综合探索与学习迁移的能力。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267"/>
        </w:tabs>
        <w:bidi w:val="0"/>
        <w:spacing w:before="0" w:after="0"/>
        <w:ind w:left="0" w:right="0"/>
        <w:jc w:val="both"/>
        <w:rPr>
          <w:sz w:val="22"/>
          <w:szCs w:val="22"/>
        </w:rPr>
      </w:pPr>
      <w:bookmarkStart w:id="117" w:name="bookmark11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（</w:t>
      </w:r>
      <w:bookmarkEnd w:id="11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</w:rPr>
        <w:t>舞蹈</w:t>
      </w:r>
    </w:p>
    <w:p>
      <w:pPr>
        <w:pStyle w:val="1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078"/>
        </w:tabs>
        <w:bidi w:val="0"/>
        <w:spacing w:before="0" w:after="0" w:line="419" w:lineRule="exact"/>
        <w:ind w:left="260" w:right="0" w:firstLine="560"/>
        <w:jc w:val="both"/>
      </w:pP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>了解不同体裁和风格的舞蹈，感受舞蹈美的丰富性。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掌握不同舞种的舞蹈姿态与基本动作。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能运用身体语言，感知、体会、有创意地表现不同体裁和风格 的舞蹈，提升艺术表现能力。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能在不同的背景中欣赏与分析中外舞蹈艺术特色，加强对我国 优秀民族舞蹈文化的学习与传承，坚定文化自信。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40" w:line="419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能运用多种艺术表现形式，独自或与他人合作表达情感、观念 和想象，在舞蹈编排和实践中提升创新思维能力。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267"/>
        </w:tabs>
        <w:bidi w:val="0"/>
        <w:spacing w:before="0" w:after="0" w:line="360" w:lineRule="auto"/>
        <w:ind w:left="0" w:right="0" w:firstLine="760"/>
        <w:jc w:val="both"/>
      </w:pPr>
      <w:bookmarkStart w:id="119" w:name="bookmark11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（</w:t>
      </w:r>
      <w:bookmarkEnd w:id="11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4）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戏剧（含戏曲）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了解戏剧编演的方法，具有运用多种艺术手段进行戏剧演出的 基本能力。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能对戏剧（含戏曲）艺术作品进行初步欣赏和分析，具有初步 表达观剧感受和见解的能力，并逐步形成向善、向美的价值观。</w:t>
      </w:r>
    </w:p>
    <w:p>
      <w:pPr>
        <w:pStyle w:val="1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084"/>
        </w:tabs>
        <w:bidi w:val="0"/>
        <w:spacing w:before="0" w:after="0" w:line="419" w:lineRule="exact"/>
        <w:ind w:left="260" w:right="0" w:firstLine="560"/>
        <w:jc w:val="both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>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“教育</w:t>
      </w:r>
      <w:r>
        <w:rPr>
          <w:color w:val="000000"/>
          <w:spacing w:val="0"/>
          <w:w w:val="100"/>
          <w:position w:val="0"/>
        </w:rPr>
        <w:t xml:space="preserve">戏剧”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“教育</w:t>
      </w:r>
      <w:r>
        <w:rPr>
          <w:color w:val="000000"/>
          <w:spacing w:val="0"/>
          <w:w w:val="100"/>
          <w:position w:val="0"/>
        </w:rPr>
        <w:t>剧场”的方法，能进行一定的戏剧应 用活动。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40" w:line="43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掌握中外戏剧艺术史的基本常识，初步认识中外戏剧艺术的不 同文化背景，尤其是了解中国戏曲艺术所具有的独特的审美特征，坚 定文化自信。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•积极参与戏剧（含戏曲）活动，养成与同伴合作的意识和团队 精神；能在脚本创编和剧目演出过程中，增进对他人及自我的理解， 促进身心健康成长；通过创作、欣赏和应用活动，牢固树立社会主义 核心价值观，传承和弘扬中华优秀传统文化、革命文化、社会主义先 进文化。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500"/>
        <w:jc w:val="left"/>
      </w:pPr>
      <w:bookmarkStart w:id="121" w:name="bookmark121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2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5）</w:t>
      </w:r>
      <w:r>
        <w:rPr>
          <w:color w:val="000000"/>
          <w:spacing w:val="0"/>
          <w:w w:val="100"/>
          <w:position w:val="0"/>
        </w:rPr>
        <w:t>影视（含数字媒体艺术）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•建立影视（含数字媒体艺术）与真实世界、虚拟世界的联系， 把握影视（含数字媒体艺术）作品的形态特征。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掌握影视（含数字媒体艺术）的基本创作技巧和艺术语言，了 解影视（含数字媒体艺术）作品的制作流程，能初步运用简单的数字 设备和软件创作影视（含数字媒体艺术）作品。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• </w:t>
      </w:r>
      <w:r>
        <w:rPr>
          <w:color w:val="000000"/>
          <w:spacing w:val="0"/>
          <w:w w:val="100"/>
          <w:position w:val="0"/>
        </w:rPr>
        <w:t>了解影视（含数字媒体艺术）作品的主要类型、风格与流派， 能对影视（含数字媒体艺术）作品进行简单评述；认识影视（含数字 媒体艺术）在传承和弘扬中华优秀传统文化、革命文化、社会主义先 进文化，感悟伟大建党精神过程中的重要作用。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540"/>
        <w:jc w:val="both"/>
        <w:sectPr>
          <w:headerReference r:id="rId51" w:type="default"/>
          <w:footerReference r:id="rId53" w:type="default"/>
          <w:headerReference r:id="rId52" w:type="even"/>
          <w:footerReference r:id="rId54" w:type="even"/>
          <w:footnotePr>
            <w:numFmt w:val="decimal"/>
          </w:footnotePr>
          <w:pgSz w:w="9469" w:h="14736"/>
          <w:pgMar w:top="1421" w:right="945" w:bottom="1555" w:left="941" w:header="0" w:footer="3" w:gutter="0"/>
          <w:pgNumType w:start="1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-能将影视（含数字媒体艺术）与其他艺术学科，以及信息科技 等课程的学习相结合，将影视艺术思维、数字媒体思维、信息思维和 科技思维等进行综合融通，开展创意活动，提升审美和人文素养。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1360" w:after="960" w:line="240" w:lineRule="auto"/>
        <w:ind w:left="0" w:right="0" w:firstLine="480"/>
        <w:jc w:val="left"/>
        <w:rPr>
          <w:sz w:val="46"/>
          <w:szCs w:val="46"/>
        </w:rPr>
      </w:pPr>
      <w:bookmarkStart w:id="122" w:name="bookmark122"/>
      <w:bookmarkStart w:id="123" w:name="bookmark123"/>
      <w:bookmarkStart w:id="124" w:name="bookmark124"/>
      <w:r>
        <w:rPr>
          <w:rFonts w:ascii="宋体" w:hAnsi="宋体" w:eastAsia="宋体" w:cs="宋体"/>
          <w:color w:val="000000"/>
          <w:spacing w:val="0"/>
          <w:w w:val="100"/>
          <w:position w:val="0"/>
          <w:sz w:val="46"/>
          <w:szCs w:val="46"/>
        </w:rPr>
        <w:t>五、课程内容</w:t>
      </w:r>
      <w:bookmarkEnd w:id="122"/>
      <w:bookmarkEnd w:id="123"/>
      <w:bookmarkEnd w:id="124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义务教育艺术课程包括音乐、美术、舞蹈、戏剧（含戏曲）、影 视（含数字媒体艺术）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</w:rPr>
        <w:t>个学科，以艺术实践为基础，以学习任务为 抓手，有机整合学习内容，构建一体化的内容体系。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艺术实践包括欣赏（欣赏-评述）、表现（造型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表现）、创造 （设计•应用）和联系/融合（综合•探索），是学生学习艺术、提升 艺术素养必须经历的活动和过程。学习内容是学生在艺术实践中需要 掌握并有效运用的基础知识和基本技能。学习任务是艺术实践的具体 化，是学生在现实生活或特定情境中综合运用所学知识、技能等完成 的项目、解决的问题等。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480" w:line="421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义务教育阶段，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1~2</w:t>
      </w:r>
      <w:r>
        <w:rPr>
          <w:color w:val="000000"/>
          <w:spacing w:val="0"/>
          <w:w w:val="100"/>
          <w:position w:val="0"/>
        </w:rPr>
        <w:t>年级开设唱游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音乐、造型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美术；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 xml:space="preserve">3~7 </w:t>
      </w:r>
      <w:r>
        <w:rPr>
          <w:color w:val="000000"/>
          <w:spacing w:val="0"/>
          <w:w w:val="100"/>
          <w:position w:val="0"/>
        </w:rPr>
        <w:t>年级开设音乐、美术，融入舞蹈、戏剧（含戏曲）、影视（含数字媒 体艺术）；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8~9</w:t>
      </w:r>
      <w:r>
        <w:rPr>
          <w:color w:val="000000"/>
          <w:spacing w:val="0"/>
          <w:w w:val="100"/>
          <w:position w:val="0"/>
        </w:rPr>
        <w:t>年级开设艺术选项，包括音乐、美术、舞蹈、戏剧 （含戏曲）、影视（含数字媒体艺术），每位学生至少选择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项学习。 有条件的地区和学校，可在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color w:val="000000"/>
          <w:spacing w:val="0"/>
          <w:w w:val="100"/>
          <w:position w:val="0"/>
        </w:rPr>
        <w:t>年级开设舞蹈、戏剧（含戏曲）、影视 （含数字媒体艺术），供学生选择。为兼顾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“六</w:t>
      </w:r>
      <w:r>
        <w:rPr>
          <w:color w:val="000000"/>
          <w:spacing w:val="0"/>
          <w:w w:val="100"/>
          <w:position w:val="0"/>
        </w:rPr>
        <w:t>三”学制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、“五</w:t>
      </w:r>
      <w:r>
        <w:rPr>
          <w:color w:val="000000"/>
          <w:spacing w:val="0"/>
          <w:w w:val="100"/>
          <w:position w:val="0"/>
        </w:rPr>
        <w:t>四”学 制的需要，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color w:val="000000"/>
          <w:spacing w:val="0"/>
          <w:w w:val="100"/>
          <w:position w:val="0"/>
        </w:rPr>
        <w:t>年级的学业要求分年级表述。</w:t>
      </w:r>
      <w:r>
        <w:br w:type="page"/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480"/>
        <w:jc w:val="left"/>
      </w:pPr>
      <w:bookmarkStart w:id="125" w:name="bookmark125"/>
      <w:bookmarkStart w:id="126" w:name="bookmark126"/>
      <w:bookmarkStart w:id="127" w:name="bookmark127"/>
      <w:r>
        <w:rPr>
          <w:color w:val="000000"/>
          <w:spacing w:val="0"/>
          <w:w w:val="100"/>
          <w:position w:val="0"/>
        </w:rPr>
        <w:t>（一）音乐</w:t>
      </w:r>
      <w:bookmarkEnd w:id="125"/>
      <w:bookmarkEnd w:id="126"/>
      <w:bookmarkEnd w:id="12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220" w:line="422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音乐学科课程内容包括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“欣</w:t>
      </w:r>
      <w:r>
        <w:rPr>
          <w:color w:val="000000"/>
          <w:spacing w:val="0"/>
          <w:w w:val="100"/>
          <w:position w:val="0"/>
        </w:rPr>
        <w:t xml:space="preserve">赏”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“表</w:t>
      </w:r>
      <w:r>
        <w:rPr>
          <w:color w:val="000000"/>
          <w:spacing w:val="0"/>
          <w:w w:val="100"/>
          <w:position w:val="0"/>
        </w:rPr>
        <w:t xml:space="preserve">现”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“创</w:t>
      </w:r>
      <w:r>
        <w:rPr>
          <w:color w:val="000000"/>
          <w:spacing w:val="0"/>
          <w:w w:val="100"/>
          <w:position w:val="0"/>
        </w:rPr>
        <w:t>造”和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“联</w:t>
      </w:r>
      <w:r>
        <w:rPr>
          <w:color w:val="000000"/>
          <w:spacing w:val="0"/>
          <w:w w:val="100"/>
          <w:position w:val="0"/>
        </w:rPr>
        <w:t xml:space="preserve">系”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</w:rPr>
        <w:t>类 艺术实践，涵盖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14</w:t>
      </w:r>
      <w:r>
        <w:rPr>
          <w:color w:val="000000"/>
          <w:spacing w:val="0"/>
          <w:w w:val="100"/>
          <w:position w:val="0"/>
        </w:rPr>
        <w:t>项具体学习内容，分学段设置不同的学习任务, 并将学习内容嵌入学习任务中。整体结构如图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</w:rPr>
        <w:t>所示。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leader="hyphen" w:pos="3166"/>
          <w:tab w:val="left" w:leader="hyphen" w:pos="6105"/>
        </w:tabs>
        <w:bidi w:val="0"/>
        <w:spacing w:before="0" w:after="220" w:line="240" w:lineRule="auto"/>
        <w:ind w:left="0" w:right="0" w:firstLine="92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■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艺术实践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1</w:t>
      </w:r>
    </w:p>
    <w:p>
      <w:pPr>
        <w:pStyle w:val="35"/>
        <w:keepNext w:val="0"/>
        <w:keepLines w:val="0"/>
        <w:widowControl w:val="0"/>
        <w:shd w:val="clear" w:color="auto" w:fill="auto"/>
        <w:tabs>
          <w:tab w:val="left" w:pos="2467"/>
          <w:tab w:val="left" w:pos="4291"/>
          <w:tab w:val="left" w:pos="6105"/>
        </w:tabs>
        <w:bidi w:val="0"/>
        <w:spacing w:before="0" w:after="0" w:line="240" w:lineRule="auto"/>
        <w:ind w:left="0" w:right="0" w:firstLine="72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欣赏</w:t>
      </w:r>
      <w:r>
        <w:rPr>
          <w:color w:val="000000"/>
          <w:spacing w:val="0"/>
          <w:w w:val="100"/>
          <w:position w:val="0"/>
          <w:sz w:val="17"/>
          <w:szCs w:val="17"/>
        </w:rPr>
        <w:tab/>
      </w:r>
      <w:r>
        <w:rPr>
          <w:color w:val="000000"/>
          <w:spacing w:val="0"/>
          <w:w w:val="100"/>
          <w:position w:val="0"/>
          <w:sz w:val="17"/>
          <w:szCs w:val="17"/>
        </w:rPr>
        <w:t>表现</w:t>
      </w:r>
      <w:r>
        <w:rPr>
          <w:color w:val="000000"/>
          <w:spacing w:val="0"/>
          <w:w w:val="100"/>
          <w:position w:val="0"/>
          <w:sz w:val="17"/>
          <w:szCs w:val="17"/>
        </w:rPr>
        <w:tab/>
      </w:r>
      <w:r>
        <w:rPr>
          <w:color w:val="000000"/>
          <w:spacing w:val="0"/>
          <w:w w:val="100"/>
          <w:position w:val="0"/>
          <w:sz w:val="17"/>
          <w:szCs w:val="17"/>
        </w:rPr>
        <w:t>创造</w:t>
      </w:r>
      <w:r>
        <w:rPr>
          <w:color w:val="000000"/>
          <w:spacing w:val="0"/>
          <w:w w:val="100"/>
          <w:position w:val="0"/>
          <w:sz w:val="17"/>
          <w:szCs w:val="17"/>
        </w:rPr>
        <w:tab/>
      </w:r>
      <w:r>
        <w:rPr>
          <w:color w:val="000000"/>
          <w:spacing w:val="0"/>
          <w:w w:val="100"/>
          <w:position w:val="0"/>
          <w:sz w:val="17"/>
          <w:szCs w:val="17"/>
        </w:rPr>
        <w:t>联系</w:t>
      </w:r>
    </w:p>
    <w:p>
      <w:pPr>
        <w:widowControl w:val="0"/>
        <w:spacing w:line="1" w:lineRule="exact"/>
        <w:sectPr>
          <w:headerReference r:id="rId57" w:type="first"/>
          <w:footerReference r:id="rId60" w:type="first"/>
          <w:headerReference r:id="rId55" w:type="default"/>
          <w:footerReference r:id="rId58" w:type="default"/>
          <w:headerReference r:id="rId56" w:type="even"/>
          <w:footerReference r:id="rId59" w:type="even"/>
          <w:footnotePr>
            <w:numFmt w:val="decimal"/>
          </w:footnotePr>
          <w:pgSz w:w="9469" w:h="14736"/>
          <w:pgMar w:top="1958" w:right="851" w:bottom="1843" w:left="1035" w:header="0" w:footer="3" w:gutter="0"/>
          <w:cols w:space="720" w:num="1"/>
          <w:titlePg/>
          <w:rtlGutter w:val="0"/>
          <w:docGrid w:linePitch="360" w:charSpace="0"/>
        </w:sectPr>
      </w:pPr>
      <w:r>
        <w:drawing>
          <wp:anchor distT="0" distB="323215" distL="0" distR="0" simplePos="0" relativeHeight="251660288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0</wp:posOffset>
            </wp:positionV>
            <wp:extent cx="158750" cy="609600"/>
            <wp:effectExtent l="0" t="0" r="12700" b="0"/>
            <wp:wrapTopAndBottom/>
            <wp:docPr id="85" name="Shap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Shape 85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01295" distB="18415" distL="0" distR="0" simplePos="0" relativeHeight="251660288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201295</wp:posOffset>
                </wp:positionV>
                <wp:extent cx="152400" cy="713105"/>
                <wp:effectExtent l="0" t="0" r="0" b="0"/>
                <wp:wrapTopAndBottom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713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pBdr>
                                <w:top w:val="single" w:color="auto" w:sz="4" w:space="0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音乐情绪情感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7" o:spid="_x0000_s1026" o:spt="202" type="#_x0000_t202" style="position:absolute;left:0pt;margin-left:68.9pt;margin-top:15.85pt;height:56.15pt;width:12pt;mso-position-horizontal-relative:page;mso-wrap-distance-bottom:1.45pt;mso-wrap-distance-top:15.85pt;z-index:251660288;mso-width-relative:page;mso-height-relative:page;" filled="f" stroked="f" coordsize="21600,21600" o:gfxdata="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nbazNYAAAAKAQAADwAAAAAAAAABACAAAAAiAAAAZHJzL2Rvd25yZXYueG1sUEsBAhQAFAAAAAgA&#10;h07iQD2TxJq1AQAAfwMAAA4AAAAAAAAAAQAgAAAAJQ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pBdr>
                          <w:top w:val="single" w:color="auto" w:sz="4" w:space="0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音乐情绪情感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621665" distR="0" simplePos="0" relativeHeight="251660288" behindDoc="0" locked="0" layoutInCell="1" allowOverlap="1">
            <wp:simplePos x="0" y="0"/>
            <wp:positionH relativeFrom="page">
              <wp:posOffset>1734185</wp:posOffset>
            </wp:positionH>
            <wp:positionV relativeFrom="paragraph">
              <wp:posOffset>0</wp:posOffset>
            </wp:positionV>
            <wp:extent cx="3420110" cy="932815"/>
            <wp:effectExtent l="0" t="0" r="8890" b="635"/>
            <wp:wrapTopAndBottom/>
            <wp:docPr id="89" name="Shap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Shape 89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1612265</wp:posOffset>
                </wp:positionH>
                <wp:positionV relativeFrom="paragraph">
                  <wp:posOffset>201295</wp:posOffset>
                </wp:positionV>
                <wp:extent cx="140335" cy="713105"/>
                <wp:effectExtent l="0" t="0" r="0" b="0"/>
                <wp:wrapNone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713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音乐风格流派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" o:spid="_x0000_s1026" o:spt="202" type="#_x0000_t202" style="position:absolute;left:0pt;margin-left:126.95pt;margin-top:15.85pt;height:56.15pt;width:11.05pt;mso-position-horizontal-relative:page;z-index:251661312;mso-width-relative:page;mso-height-relative:page;" filled="f" stroked="f" coordsize="21600,21600" o:gfxdata="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eBS9x1wAAAAoBAAAPAAAAAAAAAAEAIAAAACIAAABkcnMvZG93bnJldi54bWxQSwECFAAUAAAA&#10;CACHTuJARqYtAbYBAAB/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音乐风格流派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201295</wp:posOffset>
                </wp:positionV>
                <wp:extent cx="402590" cy="713105"/>
                <wp:effectExtent l="0" t="0" r="0" b="0"/>
                <wp:wrapNone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713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音乐体裁形式 音乐表现要素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3" o:spid="_x0000_s1026" o:spt="202" type="#_x0000_t202" style="position:absolute;left:0pt;margin-left:87.6pt;margin-top:15.85pt;height:56.15pt;width:31.7pt;mso-position-horizontal-relative:page;z-index:251661312;mso-width-relative:page;mso-height-relative:page;" filled="f" stroked="f" coordsize="21600,21600" o:gfxdata="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zBZNbWAAAACgEAAA8AAAAAAAAAAQAgAAAAIgAAAGRycy9kb3ducmV2LnhtbFBLAQIUABQAAAAI&#10;AIdO4kB8HcVctgEAAH8DAAAOAAAAAAAAAAEAIAAAACU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音乐体裁形式 音乐表现要素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before="54" w:after="5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9469" w:h="14736"/>
          <w:pgMar w:top="1958" w:right="0" w:bottom="1843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80" w:right="0" w:firstLine="0"/>
        <w:jc w:val="left"/>
        <w:rPr>
          <w:sz w:val="14"/>
          <w:szCs w:val="14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4"/>
          <w:szCs w:val="14"/>
          <w:lang w:val="en-US" w:eastAsia="en-US" w:bidi="en-US"/>
        </w:rPr>
        <w:t>1-2S®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9469" w:h="14736"/>
          <w:pgMar w:top="1958" w:right="1119" w:bottom="1843" w:left="1044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101600" distB="0" distL="0" distR="0" simplePos="0" relativeHeight="251660288" behindDoc="0" locked="0" layoutInCell="1" allowOverlap="1">
                <wp:simplePos x="0" y="0"/>
                <wp:positionH relativeFrom="page">
                  <wp:posOffset>4849495</wp:posOffset>
                </wp:positionH>
                <wp:positionV relativeFrom="paragraph">
                  <wp:posOffset>101600</wp:posOffset>
                </wp:positionV>
                <wp:extent cx="115570" cy="713105"/>
                <wp:effectExtent l="0" t="0" r="0" b="0"/>
                <wp:wrapTopAndBottom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713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探索生活中的音乐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5" o:spid="_x0000_s1026" o:spt="202" type="#_x0000_t202" style="position:absolute;left:0pt;margin-left:381.85pt;margin-top:8pt;height:56.15pt;width:9.1pt;mso-position-horizontal-relative:page;mso-wrap-distance-bottom:0pt;mso-wrap-distance-top:8pt;z-index:251660288;mso-width-relative:page;mso-height-relative:page;" filled="f" stroked="f" coordsize="21600,21600" o:gfxdata="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TbXHdYAAAAKAQAADwAAAAAAAAABACAAAAAiAAAAZHJzL2Rvd25yZXYueG1sUEsBAhQAFAAAAAgA&#10;h07iQFnuTT61AQAAfwMAAA4AAAAAAAAAAQAgAAAAJQ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探索生活中的音乐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20015" distB="42545" distL="0" distR="0" simplePos="0" relativeHeight="251660288" behindDoc="0" locked="0" layoutInCell="1" allowOverlap="1">
                <wp:simplePos x="0" y="0"/>
                <wp:positionH relativeFrom="page">
                  <wp:posOffset>4459605</wp:posOffset>
                </wp:positionH>
                <wp:positionV relativeFrom="paragraph">
                  <wp:posOffset>120015</wp:posOffset>
                </wp:positionV>
                <wp:extent cx="121920" cy="652145"/>
                <wp:effectExtent l="0" t="0" r="0" b="0"/>
                <wp:wrapTopAndBottom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小型歌舞剧表演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7" o:spid="_x0000_s1026" o:spt="202" type="#_x0000_t202" style="position:absolute;left:0pt;margin-left:351.15pt;margin-top:9.45pt;height:51.35pt;width:9.6pt;mso-position-horizontal-relative:page;mso-wrap-distance-bottom:3.35pt;mso-wrap-distance-top:9.45pt;z-index:251660288;mso-width-relative:page;mso-height-relative:page;" filled="f" stroked="f" coordsize="21600,21600" o:gfxdata="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1N+s0NYAAAAKAQAADwAAAAAAAAABACAAAAAiAAAAZHJzL2Rvd25yZXYueG1sUEsBAhQAFAAAAAgA&#10;h07iQIfL8ta1AQAAfwMAAA4AAAAAAAAAAQAgAAAAJQ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小型歌舞剧表演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80975" distB="73025" distL="0" distR="0" simplePos="0" relativeHeight="251660288" behindDoc="0" locked="0" layoutInCell="1" allowOverlap="1">
                <wp:simplePos x="0" y="0"/>
                <wp:positionH relativeFrom="page">
                  <wp:posOffset>4039235</wp:posOffset>
                </wp:positionH>
                <wp:positionV relativeFrom="paragraph">
                  <wp:posOffset>180975</wp:posOffset>
                </wp:positionV>
                <wp:extent cx="121920" cy="560705"/>
                <wp:effectExtent l="0" t="0" r="0" b="0"/>
                <wp:wrapTopAndBottom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编创与展示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9" o:spid="_x0000_s1026" o:spt="202" type="#_x0000_t202" style="position:absolute;left:0pt;margin-left:318.05pt;margin-top:14.25pt;height:44.15pt;width:9.6pt;mso-position-horizontal-relative:page;mso-wrap-distance-bottom:5.75pt;mso-wrap-distance-top:14.25pt;z-index:251660288;mso-width-relative:page;mso-height-relative:page;" filled="f" stroked="f" coordsize="21600,21600" o:gfxdata="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2ejCaNcAAAAKAQAADwAAAAAAAAABACAAAAAiAAAAZHJzL2Rvd25yZXYueG1sUEsBAhQAFAAAAAgA&#10;h07iQE78Lx60AQAAfwMAAA4AAAAAAAAAAQAgAAAAJg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编创与展示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32080" distB="24130" distL="0" distR="0" simplePos="0" relativeHeight="251660288" behindDoc="0" locked="0" layoutInCell="1" allowOverlap="1">
                <wp:simplePos x="0" y="0"/>
                <wp:positionH relativeFrom="page">
                  <wp:posOffset>3642995</wp:posOffset>
                </wp:positionH>
                <wp:positionV relativeFrom="paragraph">
                  <wp:posOffset>132080</wp:posOffset>
                </wp:positionV>
                <wp:extent cx="115570" cy="658495"/>
                <wp:effectExtent l="0" t="0" r="0" b="0"/>
                <wp:wrapTopAndBottom/>
                <wp:docPr id="101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独奏与合作演奏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1" o:spid="_x0000_s1026" o:spt="202" type="#_x0000_t202" style="position:absolute;left:0pt;margin-left:286.85pt;margin-top:10.4pt;height:51.85pt;width:9.1pt;mso-position-horizontal-relative:page;mso-wrap-distance-bottom:1.9pt;mso-wrap-distance-top:10.4pt;z-index:251660288;mso-width-relative:page;mso-height-relative:page;" filled="f" stroked="f" coordsize="21600,21600" o:gfxdata="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VRZfTXAAAACgEAAA8AAAAAAAAAAQAgAAAAIgAAAGRycy9kb3ducmV2LnhtbFBLAQIUABQAAAAI&#10;AIdO4kArcg/qtQEAAIEDAAAOAAAAAAAAAAEAIAAAACY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独奏与合作演奏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38430" distB="24130" distL="0" distR="0" simplePos="0" relativeHeight="251660288" behindDoc="0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138430</wp:posOffset>
                </wp:positionV>
                <wp:extent cx="115570" cy="652145"/>
                <wp:effectExtent l="0" t="0" r="0" b="0"/>
                <wp:wrapTopAndBottom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独唱与合作演唱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3" o:spid="_x0000_s1026" o:spt="202" type="#_x0000_t202" style="position:absolute;left:0pt;margin-left:255.15pt;margin-top:10.9pt;height:51.35pt;width:9.1pt;mso-position-horizontal-relative:page;mso-wrap-distance-bottom:1.9pt;mso-wrap-distance-top:10.9pt;z-index:251660288;mso-width-relative:page;mso-height-relative:page;" filled="f" stroked="f" coordsize="21600,21600" o:gfxdata="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a1vDNYAAAAKAQAADwAAAAAAAAABACAAAAAiAAAAZHJzL2Rvd25yZXYueG1sUEsBAhQAFAAAAAgA&#10;h07iQODAjNS1AQAAgQMAAA4AAAAAAAAAAQAgAAAAJQ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独唱与合作演唱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56210" distB="91440" distL="0" distR="0" simplePos="0" relativeHeight="251660288" behindDoc="0" locked="0" layoutInCell="1" allowOverlap="1">
                <wp:simplePos x="0" y="0"/>
                <wp:positionH relativeFrom="page">
                  <wp:posOffset>2844165</wp:posOffset>
                </wp:positionH>
                <wp:positionV relativeFrom="paragraph">
                  <wp:posOffset>156210</wp:posOffset>
                </wp:positionV>
                <wp:extent cx="115570" cy="567055"/>
                <wp:effectExtent l="0" t="0" r="0" b="0"/>
                <wp:wrapTopAndBottom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听赏与评述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5" o:spid="_x0000_s1026" o:spt="202" type="#_x0000_t202" style="position:absolute;left:0pt;margin-left:223.95pt;margin-top:12.3pt;height:44.65pt;width:9.1pt;mso-position-horizontal-relative:page;mso-wrap-distance-bottom:7.2pt;mso-wrap-distance-top:12.3pt;z-index:251660288;mso-width-relative:page;mso-height-relative:page;" filled="f" stroked="f" coordsize="21600,21600" o:gfxdata="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5wEUA2AAAAAoBAAAPAAAAAAAAAAEAIAAAACIAAABkcnMvZG93bnJldi54bWxQSwECFAAUAAAA&#10;CACHTuJAcKQnwrUBAACBAwAADgAAAAAAAAABACAAAAAn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听赏与评述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07950" distB="0" distL="0" distR="0" simplePos="0" relativeHeight="251660288" behindDoc="0" locked="0" layoutInCell="1" allowOverlap="1">
                <wp:simplePos x="0" y="0"/>
                <wp:positionH relativeFrom="page">
                  <wp:posOffset>2228215</wp:posOffset>
                </wp:positionH>
                <wp:positionV relativeFrom="paragraph">
                  <wp:posOffset>107950</wp:posOffset>
                </wp:positionV>
                <wp:extent cx="115570" cy="707390"/>
                <wp:effectExtent l="0" t="0" r="0" b="0"/>
                <wp:wrapTopAndBottom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发现身边的音乐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7" o:spid="_x0000_s1026" o:spt="202" type="#_x0000_t202" style="position:absolute;left:0pt;margin-left:175.45pt;margin-top:8.5pt;height:55.7pt;width:9.1pt;mso-position-horizontal-relative:page;mso-wrap-distance-bottom:0pt;mso-wrap-distance-top:8.5pt;z-index:251660288;mso-width-relative:page;mso-height-relative:page;" filled="f" stroked="f" coordsize="21600,21600" o:gfxdata="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gNN9d1wAAAAoBAAAPAAAAAAAAAAEAIAAAACIAAABkcnMvZG93bnJldi54bWxQSwECFAAUAAAA&#10;CACHTuJAlbcmsLYBAACB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发现身边的音乐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11455" distB="158115" distL="0" distR="0" simplePos="0" relativeHeight="251660288" behindDoc="0" locked="0" layoutInCell="1" allowOverlap="1">
                <wp:simplePos x="0" y="0"/>
                <wp:positionH relativeFrom="page">
                  <wp:posOffset>1819910</wp:posOffset>
                </wp:positionH>
                <wp:positionV relativeFrom="paragraph">
                  <wp:posOffset>211455</wp:posOffset>
                </wp:positionV>
                <wp:extent cx="121920" cy="445135"/>
                <wp:effectExtent l="0" t="0" r="0" b="0"/>
                <wp:wrapTopAndBottom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情境表演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9" o:spid="_x0000_s1026" o:spt="202" type="#_x0000_t202" style="position:absolute;left:0pt;margin-left:143.3pt;margin-top:16.65pt;height:35.05pt;width:9.6pt;mso-position-horizontal-relative:page;mso-wrap-distance-bottom:12.45pt;mso-wrap-distance-top:16.65pt;z-index:251660288;mso-width-relative:page;mso-height-relative:page;" filled="f" stroked="f" coordsize="21600,21600" o:gfxdata="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xsMVp9YAAAAKAQAADwAAAAAAAAABACAAAAAiAAAAZHJzL2Rvd25yZXYueG1sUEsBAhQAFAAAAAgA&#10;h07iQIxU9Em1AQAAgQMAAA4AAAAAAAAAAQAgAAAAJQ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情境表演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11455" distB="158115" distL="0" distR="0" simplePos="0" relativeHeight="251660288" behindDoc="0" locked="0" layoutInCell="1" allowOverlap="1">
                <wp:simplePos x="0" y="0"/>
                <wp:positionH relativeFrom="page">
                  <wp:posOffset>1417955</wp:posOffset>
                </wp:positionH>
                <wp:positionV relativeFrom="paragraph">
                  <wp:posOffset>211455</wp:posOffset>
                </wp:positionV>
                <wp:extent cx="121920" cy="445135"/>
                <wp:effectExtent l="0" t="0" r="0" b="0"/>
                <wp:wrapTopAndBottom/>
                <wp:docPr id="111" name="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聆听音乐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1" o:spid="_x0000_s1026" o:spt="202" type="#_x0000_t202" style="position:absolute;left:0pt;margin-left:111.65pt;margin-top:16.65pt;height:35.05pt;width:9.6pt;mso-position-horizontal-relative:page;mso-wrap-distance-bottom:12.45pt;mso-wrap-distance-top:16.65pt;z-index:251660288;mso-width-relative:page;mso-height-relative:page;" filled="f" stroked="f" coordsize="21600,21600" o:gfxdata="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p+wZTXAAAACgEAAA8AAAAAAAAAAQAgAAAAIgAAAGRycy9kb3ducmV2LnhtbFBLAQIUABQAAAAI&#10;AIdO4kAzL27StQEAAIEDAAAOAAAAAAAAAAEAIAAAACY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聆听音乐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11455" distB="158115" distL="0" distR="0" simplePos="0" relativeHeight="251660288" behindDoc="0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211455</wp:posOffset>
                </wp:positionV>
                <wp:extent cx="115570" cy="445135"/>
                <wp:effectExtent l="0" t="0" r="0" b="0"/>
                <wp:wrapTopAndBottom/>
                <wp:docPr id="113" name="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趣味唱游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3" o:spid="_x0000_s1026" o:spt="202" type="#_x0000_t202" style="position:absolute;left:0pt;margin-left:79.95pt;margin-top:16.65pt;height:35.05pt;width:9.1pt;mso-position-horizontal-relative:page;mso-wrap-distance-bottom:12.45pt;mso-wrap-distance-top:16.65pt;z-index:251660288;mso-width-relative:page;mso-height-relative:page;" filled="f" stroked="f" coordsize="21600,21600" o:gfxdata="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4wIGGdYAAAAKAQAADwAAAAAAAAABACAAAAAiAAAAZHJzL2Rvd25yZXYueG1sUEsBAhQAFAAAAAgA&#10;h07iQC6H1ei1AQAAgQMAAA4AAAAAAAAAAQAgAAAAJQ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趣味唱游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88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9469" w:h="14736"/>
          <w:pgMar w:top="1411" w:right="0" w:bottom="1545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leader="hyphen" w:pos="2621"/>
          <w:tab w:val="left" w:leader="hyphen" w:pos="6019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学习任务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240" w:line="421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</w:rPr>
        <w:t>音乐学科课程内容框架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通过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“欣</w:t>
      </w:r>
      <w:r>
        <w:rPr>
          <w:color w:val="000000"/>
          <w:spacing w:val="0"/>
          <w:w w:val="100"/>
          <w:position w:val="0"/>
        </w:rPr>
        <w:t>赏”，学生体验音乐的情绪与情感，了解音乐的表现要 素、表现形式，感知、理解音乐的体裁与风格等，发展音乐听觉与感 知能力，丰富音乐审美体验，深化音乐情感体验，提升审美感知和文 化理解素养。通过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“表</w:t>
      </w:r>
      <w:r>
        <w:rPr>
          <w:color w:val="000000"/>
          <w:spacing w:val="0"/>
          <w:w w:val="100"/>
          <w:position w:val="0"/>
        </w:rPr>
        <w:t>现”，学生掌握声乐、器乐、综合性艺术表演 所需的基础知识和基本技能，在艺术表现中表达思想和情感，丰富音 乐活动经验，提升艺术表现素养。通过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“创</w:t>
      </w:r>
      <w:r>
        <w:rPr>
          <w:color w:val="000000"/>
          <w:spacing w:val="0"/>
          <w:w w:val="100"/>
          <w:position w:val="0"/>
        </w:rPr>
        <w:t>造”，学生对音乐及其他 各种声音进行探索，综合运用所学知识、技能和创造性思维，开展即 兴表演和音乐编创活动，表达个人想法和创意，提升创意实践素养。 通过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“联</w:t>
      </w:r>
      <w:r>
        <w:rPr>
          <w:color w:val="000000"/>
          <w:spacing w:val="0"/>
          <w:w w:val="100"/>
          <w:position w:val="0"/>
        </w:rPr>
        <w:t>系”，学生将音乐与社会生活、姊妹艺术及其他学科加以关 联和融合，并在欣赏、表现和创造等实践中结合相关文化，理解音乐 的人文内涵和社会功能，开阔文化视野，提升文化理解素养。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760" w:line="426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根据不同学段学生的年龄特点，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年级在唱游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音乐课程中 设置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“趣味</w:t>
      </w:r>
      <w:r>
        <w:rPr>
          <w:color w:val="000000"/>
          <w:spacing w:val="0"/>
          <w:w w:val="100"/>
          <w:position w:val="0"/>
        </w:rPr>
        <w:t xml:space="preserve">唱游”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“聆听</w:t>
      </w:r>
      <w:r>
        <w:rPr>
          <w:color w:val="000000"/>
          <w:spacing w:val="0"/>
          <w:w w:val="100"/>
          <w:position w:val="0"/>
        </w:rPr>
        <w:t xml:space="preserve">音乐”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“情境</w:t>
      </w:r>
      <w:r>
        <w:rPr>
          <w:color w:val="000000"/>
          <w:spacing w:val="0"/>
          <w:w w:val="100"/>
          <w:position w:val="0"/>
        </w:rPr>
        <w:t xml:space="preserve">表演”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“发</w:t>
      </w:r>
      <w:r>
        <w:rPr>
          <w:color w:val="000000"/>
          <w:spacing w:val="0"/>
          <w:w w:val="100"/>
          <w:position w:val="0"/>
        </w:rPr>
        <w:t xml:space="preserve">现身边的音乐”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</w:rPr>
        <w:t>项 学习任务，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9</w:t>
      </w:r>
      <w:r>
        <w:rPr>
          <w:color w:val="000000"/>
          <w:spacing w:val="0"/>
          <w:w w:val="100"/>
          <w:position w:val="0"/>
        </w:rPr>
        <w:t>年级在音乐学科课程中设置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“听</w:t>
      </w:r>
      <w:r>
        <w:rPr>
          <w:color w:val="000000"/>
          <w:spacing w:val="0"/>
          <w:w w:val="100"/>
          <w:position w:val="0"/>
        </w:rPr>
        <w:t xml:space="preserve">赏与评述”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“独</w:t>
      </w:r>
      <w:r>
        <w:rPr>
          <w:color w:val="000000"/>
          <w:spacing w:val="0"/>
          <w:w w:val="100"/>
          <w:position w:val="0"/>
        </w:rPr>
        <w:t xml:space="preserve">唱与 合作演唱”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“独奏</w:t>
      </w:r>
      <w:r>
        <w:rPr>
          <w:color w:val="000000"/>
          <w:spacing w:val="0"/>
          <w:w w:val="100"/>
          <w:position w:val="0"/>
        </w:rPr>
        <w:t xml:space="preserve">与合作演奏”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“编</w:t>
      </w:r>
      <w:r>
        <w:rPr>
          <w:color w:val="000000"/>
          <w:spacing w:val="0"/>
          <w:w w:val="100"/>
          <w:position w:val="0"/>
        </w:rPr>
        <w:t xml:space="preserve">创与展示”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“小</w:t>
      </w:r>
      <w:r>
        <w:rPr>
          <w:color w:val="000000"/>
          <w:spacing w:val="0"/>
          <w:w w:val="100"/>
          <w:position w:val="0"/>
        </w:rPr>
        <w:t>型歌舞剧表演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”“探 </w:t>
      </w:r>
      <w:r>
        <w:rPr>
          <w:color w:val="000000"/>
          <w:spacing w:val="0"/>
          <w:w w:val="100"/>
          <w:position w:val="0"/>
        </w:rPr>
        <w:t>索生活中的音乐"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</w:rPr>
        <w:t>项学习任务。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第一学段</w:t>
      </w:r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2</w:t>
      </w:r>
      <w:r>
        <w:rPr>
          <w:color w:val="000000"/>
          <w:spacing w:val="0"/>
          <w:w w:val="100"/>
          <w:position w:val="0"/>
        </w:rPr>
        <w:t>年级）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160"/>
        <w:ind w:left="0" w:right="0" w:firstLine="0"/>
        <w:jc w:val="center"/>
      </w:pPr>
      <w:bookmarkStart w:id="128" w:name="bookmark128"/>
      <w:bookmarkStart w:id="129" w:name="bookmark129"/>
      <w:bookmarkStart w:id="130" w:name="bookmark130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趣味唱游</w:t>
      </w:r>
      <w:bookmarkEnd w:id="128"/>
      <w:bookmarkEnd w:id="129"/>
      <w:bookmarkEnd w:id="130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4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趣味唱游是以歌唱为主，融合演奏、声势、律动、即兴表演、舞 蹈表演等多种表现形式及其活动内容，以趣味化游戏方式开展的音乐 活动。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4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唱游是低年级学生学习音乐的主要形式。丰富有趣的唱游活动可 以培养学生的节奏感、韵律感和初步的艺术表现能力，对激发学生的 音乐学习兴趣、促进学生身心健康成长具有积极作用。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4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8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学唱《中华人民共和国国歌》，以及富有中华优秀传统文化特色、 主题鲜明、技法简洁的短小歌曲，以儿歌、童谣为主。随音乐用简单 的身体动作、声势、律动或舞蹈进行表现，使用打击乐器或选择其他 声音材料进行简单演奏或伴奏。根据歌曲内容进行音乐游戏、歌表 演、角色扮演等。在唱游实践中认识简单的节奏符号、锣鼓经、基本 唱名及常见的音乐记号，模唱简单旋律。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8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60" w:line="438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</w:rPr>
        <w:t>•能用正确的姿势、自然的声音，有感情地独唱或齐唱，能在演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26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唱中加入适当的动作进行表演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0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74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</w:rPr>
        <w:t>•会演奏简单的锣鼓经片段或其他节奏型，能进行独奏、合奏或 为演唱和游戏伴奏。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84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能按要求随音乐进行动作模仿、音乐游戏、角色扮演和舞蹈表 演等，用身体律动表现音乐的基本要素。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</w:rPr>
        <w:t>•能跟随琴声模唱简单旋律，认识常用的音乐记号，能用线条、 色块、图形等表示所听到的音乐。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.能遵守游戏规则，初步建立合作意识。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220" w:line="422" w:lineRule="exact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-在唱游活动中能根据老师或指挥提示，做出正确的反应。</w:t>
      </w:r>
    </w:p>
    <w:p>
      <w:pPr>
        <w:pStyle w:val="23"/>
        <w:keepNext/>
        <w:keepLines/>
        <w:widowControl w:val="0"/>
        <w:shd w:val="clear" w:color="auto" w:fill="auto"/>
        <w:tabs>
          <w:tab w:val="left" w:leader="dot" w:pos="3207"/>
          <w:tab w:val="left" w:leader="dot" w:pos="7393"/>
        </w:tabs>
        <w:bidi w:val="0"/>
        <w:spacing w:before="0" w:after="360" w:line="422" w:lineRule="exact"/>
        <w:ind w:left="0" w:right="0" w:firstLine="260"/>
        <w:jc w:val="both"/>
      </w:pPr>
      <w:bookmarkStart w:id="131" w:name="bookmark131"/>
      <w:bookmarkStart w:id="132" w:name="bookmark132"/>
      <w:bookmarkStart w:id="133" w:name="bookmark133"/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教学提示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bookmarkEnd w:id="131"/>
      <w:bookmarkEnd w:id="132"/>
      <w:bookmarkEnd w:id="133"/>
    </w:p>
    <w:p>
      <w:pPr>
        <w:pStyle w:val="1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247"/>
        </w:tabs>
        <w:bidi w:val="0"/>
        <w:spacing w:before="0" w:after="0" w:line="360" w:lineRule="auto"/>
        <w:ind w:left="0" w:right="0" w:firstLine="740"/>
        <w:jc w:val="both"/>
      </w:pPr>
      <w:bookmarkStart w:id="134" w:name="bookmark134"/>
      <w:bookmarkEnd w:id="134"/>
      <w:r>
        <w:rPr>
          <w:color w:val="000000"/>
          <w:spacing w:val="0"/>
          <w:w w:val="100"/>
          <w:position w:val="0"/>
        </w:rPr>
        <w:t>教学策略建议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</w:rPr>
        <w:t>调动听觉、动觉、视觉、触觉等，引导学生多感官地体验音乐, 让学生在玩中学、动中学、乐中学，激发他们学习音乐的兴趣。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</w:rPr>
        <w:t>重视在音乐游戏和活动体验中渗透音乐基础知识、基本技能的教 学，包括演唱和演奏的基本姿势、方法、音准、节奏等，让学生在唱 游中学会听辨旋律、节奏、节拍、力度、速度等音乐基本要素。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40" w:line="422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</w:rPr>
        <w:t>重视发挥学生的主体作用，激发他们的主观能动性，调动他们参 与游戏活动的积极性。</w:t>
      </w:r>
    </w:p>
    <w:p>
      <w:pPr>
        <w:pStyle w:val="1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247"/>
        </w:tabs>
        <w:bidi w:val="0"/>
        <w:spacing w:before="0" w:after="0" w:line="360" w:lineRule="auto"/>
        <w:ind w:left="0" w:right="0" w:firstLine="740"/>
        <w:jc w:val="both"/>
      </w:pPr>
      <w:bookmarkStart w:id="135" w:name="bookmark135"/>
      <w:bookmarkEnd w:id="135"/>
      <w:r>
        <w:rPr>
          <w:color w:val="000000"/>
          <w:spacing w:val="0"/>
          <w:w w:val="100"/>
          <w:position w:val="0"/>
        </w:rPr>
        <w:t>情境素材建议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</w:rPr>
        <w:t>音乐游戏和表演要结合低年级学生的生活经验，选用与学生生活 相关或学生感兴趣的素材，创设与音乐情绪相适应、与生活相关联的 环境和氛围。</w:t>
      </w:r>
    </w:p>
    <w:p>
      <w:pPr>
        <w:pStyle w:val="1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247"/>
        </w:tabs>
        <w:bidi w:val="0"/>
        <w:spacing w:before="0" w:after="0" w:line="422" w:lineRule="exact"/>
        <w:ind w:left="0" w:right="0" w:firstLine="740"/>
        <w:jc w:val="both"/>
      </w:pPr>
      <w:bookmarkStart w:id="136" w:name="bookmark136"/>
      <w:bookmarkEnd w:id="136"/>
      <w:r>
        <w:rPr>
          <w:color w:val="000000"/>
          <w:spacing w:val="0"/>
          <w:w w:val="100"/>
          <w:position w:val="0"/>
        </w:rPr>
        <w:t>学习活动建议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80" w:line="422" w:lineRule="exact"/>
        <w:ind w:left="260" w:right="0" w:firstLine="540"/>
        <w:jc w:val="both"/>
        <w:sectPr>
          <w:footnotePr>
            <w:numFmt w:val="decimal"/>
          </w:footnotePr>
          <w:type w:val="continuous"/>
          <w:pgSz w:w="9469" w:h="14736"/>
          <w:pgMar w:top="1411" w:right="1057" w:bottom="1545" w:left="828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基于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年级学生的年龄、身心特点，学习活动的设计既要体 现趣味化、生活化、情境化、综合化等特点，也要体现音乐性。在唱 游教学中，可以融入演唱、演奏、编创、欣赏、律动、舞蹈等内容, 也可以适当融入其他学科的内容，设计丰富多彩的游戏活动。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13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学习活动可以采用全班集体表演、分组表演或个别表演等形式, 让每个学生都有充分展现的机会，逐步增强他们艺术表现的自信心。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18" w:lineRule="exact"/>
        <w:ind w:left="0" w:right="0" w:firstLine="0"/>
        <w:jc w:val="center"/>
      </w:pPr>
      <w:bookmarkStart w:id="137" w:name="bookmark137"/>
      <w:bookmarkStart w:id="138" w:name="bookmark138"/>
      <w:bookmarkStart w:id="139" w:name="bookmark139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2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聆听音乐</w:t>
      </w:r>
      <w:bookmarkEnd w:id="137"/>
      <w:bookmarkEnd w:id="138"/>
      <w:bookmarkEnd w:id="139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聆听是音乐学习的基础，是培养学生核心素养的重要途径。良好 的音乐听觉和欣赏能力对学生丰富情感体验、积累音乐听觉经验、感 受音乐的美好、身心健康成长具有重要意义。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聆听形象鲜明、结构短小的民歌、儿童歌曲、戏曲音乐片段，以 及其他简短歌曲和小型器乐曲等，以中国作品为主、外国作品为辅。 体验音乐的基本情绪，感受歌唱中的童声、女声和男声音色，以及打 击乐器和其他常见乐器的音色，感知音乐中的旋律、节奏、力度、速 度变化，体验二拍子、三拍子音乐的特点。了解所听音乐的表现形 式，感受它们的不同风格。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•聆听或表现音乐的过程中，能根据音乐的情绪自然流露出相应 的表情或做出体态反应，说出音乐情绪的相同与不同，简要描述音乐 表现的形象与内容。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能听辨常见打击乐器的音色以及歌唱中的童声、女声和男声音 色，判断音乐的高低、快慢、强弱、长短、音色变化，并做出相应的 体态反应或简单描述。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能跟随音乐的节拍拍手或走步，并对二拍子、三拍子音乐做出 相应的体态反应。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•能区分独唱（奏）、齐唱（奏）、轮唱、合奏等，能随进行曲、 舞曲、摇篮曲等音乐进行律动、舞蹈。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能运用所学知识和积累的听觉经验区分相同或不同风格的音 乐，并借助律动、舞蹈、色彩或线条等予以表示。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</w:rPr>
        <w:t>•在聆听音乐时能保持安静，注意力集中，参与音乐活动时能专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2" w:lineRule="exact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注于音乐，不干扰他人。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360" w:line="422" w:lineRule="exact"/>
        <w:ind w:left="0" w:right="0" w:firstLine="0"/>
        <w:jc w:val="center"/>
      </w:pPr>
      <w:bookmarkStart w:id="140" w:name="bookmark140"/>
      <w:bookmarkStart w:id="141" w:name="bookmark141"/>
      <w:bookmarkStart w:id="142" w:name="bookmark142"/>
      <w:r>
        <w:rPr>
          <w:color w:val="000000"/>
          <w:spacing w:val="0"/>
          <w:w w:val="100"/>
          <w:position w:val="0"/>
        </w:rPr>
        <w:t>教学提示</w:t>
      </w:r>
      <w:bookmarkEnd w:id="140"/>
      <w:bookmarkEnd w:id="141"/>
      <w:bookmarkEnd w:id="142"/>
    </w:p>
    <w:p>
      <w:pPr>
        <w:pStyle w:val="1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247"/>
        </w:tabs>
        <w:bidi w:val="0"/>
        <w:spacing w:before="0" w:after="0" w:line="360" w:lineRule="auto"/>
        <w:ind w:left="0" w:right="0" w:firstLine="740"/>
        <w:jc w:val="both"/>
      </w:pPr>
      <w:bookmarkStart w:id="143" w:name="bookmark143"/>
      <w:bookmarkEnd w:id="143"/>
      <w:r>
        <w:rPr>
          <w:color w:val="000000"/>
          <w:spacing w:val="0"/>
          <w:w w:val="100"/>
          <w:position w:val="0"/>
        </w:rPr>
        <w:t>教学策略建议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5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在教学中坚持听觉为先的教学原则。无论通过何种方式聆听或体 验音乐，都要引导学生将注意力集中到音乐上，并给予学生充分的时 间聆听音乐。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5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适当结合多媒体、图画、图形谱、律动或语言引导等方式辅助聆 听，调动学生多感官参与聆听活动，但切不可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“喧</w:t>
      </w:r>
      <w:r>
        <w:rPr>
          <w:color w:val="000000"/>
          <w:spacing w:val="0"/>
          <w:w w:val="100"/>
          <w:position w:val="0"/>
        </w:rPr>
        <w:t>宾夺主”，避免对 音乐聆听和想象造成干扰。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根据音乐特点和学习目标，设计游戏化的体验方式，鼓励学生通 过身体动作、语言描述或色彩、线条等方式表达自己的感受，表现音 乐要素和音乐特点。</w:t>
      </w:r>
    </w:p>
    <w:p>
      <w:pPr>
        <w:pStyle w:val="1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247"/>
        </w:tabs>
        <w:bidi w:val="0"/>
        <w:spacing w:before="0" w:after="0" w:line="422" w:lineRule="exact"/>
        <w:ind w:left="0" w:right="0" w:firstLine="740"/>
        <w:jc w:val="both"/>
      </w:pPr>
      <w:bookmarkStart w:id="144" w:name="bookmark144"/>
      <w:bookmarkEnd w:id="144"/>
      <w:r>
        <w:rPr>
          <w:color w:val="000000"/>
          <w:spacing w:val="0"/>
          <w:w w:val="100"/>
          <w:position w:val="0"/>
        </w:rPr>
        <w:t>情境素材建议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2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低年级学生聆听的曲目，应以形象鲜明、主题突出、结构短小的 标题音乐为主。情境创设应联系学生的生活，将生活中各种声音的高 低、快慢、强弱、长短、音色等与相关音乐要素建立联系，引导学生 将已有的生活经验迁移到音乐相关学习内容上，逐步将生活经验转化 为音乐经验。</w:t>
      </w:r>
    </w:p>
    <w:p>
      <w:pPr>
        <w:pStyle w:val="1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247"/>
        </w:tabs>
        <w:bidi w:val="0"/>
        <w:spacing w:before="0" w:after="0" w:line="360" w:lineRule="auto"/>
        <w:ind w:left="0" w:right="0" w:firstLine="740"/>
        <w:jc w:val="both"/>
      </w:pPr>
      <w:bookmarkStart w:id="145" w:name="bookmark145"/>
      <w:bookmarkEnd w:id="145"/>
      <w:r>
        <w:rPr>
          <w:color w:val="000000"/>
          <w:spacing w:val="0"/>
          <w:w w:val="100"/>
          <w:position w:val="0"/>
        </w:rPr>
        <w:t>学习活动建议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2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学习活动应体现生活化、趣味化、情境化等特点，可根据形象鲜 明、结构短小的音乐设计相应的游戏活动或情境表演，让学生在游戏 和表演中更好地感受、体验音乐的特点，领略艺术形象。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2" w:lineRule="exact"/>
        <w:ind w:left="0" w:right="0" w:firstLine="0"/>
        <w:jc w:val="center"/>
      </w:pPr>
      <w:bookmarkStart w:id="146" w:name="bookmark148"/>
      <w:bookmarkStart w:id="147" w:name="bookmark147"/>
      <w:bookmarkStart w:id="148" w:name="bookmark146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情境表演</w:t>
      </w:r>
      <w:bookmarkEnd w:id="146"/>
      <w:bookmarkEnd w:id="147"/>
      <w:bookmarkEnd w:id="148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13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情境表演是指根据一定的情境和主题，综合运用多种手段进行角 色扮演、形象塑造、生活场景再现等。低年级学生的情境表演活动应 体现生活化、趣味性等特点，以音乐表现形式为主，有机融入其他艺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7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术表现形式，开展简单的综合性表演。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7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7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结合童谣、诗词、童话故事、生活场景等，选择合适的乐器、道 具或其他材料，运用演唱、演奏、声势、律动、舞蹈等表现形式，进 行创意表演。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7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7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•能根据要求观察舞蹈、戏剧等艺术表现形式的特征，并运用自 己的表情、肢体动作进行模仿或表演。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7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能根据音乐特点进行动作创编或即兴表演，与同伴一起体验表 现造型、扮演角色的乐趣，表达自己的情绪和情感。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220" w:line="417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能选择合适的表现形式，根据一定的情境、主题或表演要求进 行创编和表演。能编创简单节奏或旋律，配合表演。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220" w:line="417" w:lineRule="exact"/>
        <w:ind w:left="0" w:right="0" w:firstLine="0"/>
        <w:jc w:val="center"/>
      </w:pPr>
      <w:bookmarkStart w:id="149" w:name="bookmark150"/>
      <w:bookmarkStart w:id="150" w:name="bookmark149"/>
      <w:bookmarkStart w:id="151" w:name="bookmark151"/>
      <w:r>
        <w:rPr>
          <w:color w:val="000000"/>
          <w:spacing w:val="0"/>
          <w:w w:val="100"/>
          <w:position w:val="0"/>
        </w:rPr>
        <w:t>教学提示</w:t>
      </w:r>
      <w:bookmarkEnd w:id="149"/>
      <w:bookmarkEnd w:id="150"/>
      <w:bookmarkEnd w:id="151"/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238"/>
        </w:tabs>
        <w:bidi w:val="0"/>
        <w:spacing w:before="0" w:after="0" w:line="417" w:lineRule="exact"/>
        <w:ind w:left="0" w:right="0" w:firstLine="740"/>
        <w:jc w:val="both"/>
      </w:pPr>
      <w:bookmarkStart w:id="152" w:name="bookmark152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5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教学策略建议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7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善于运用多媒体或网络资源，指导学生从模仿或改编入手，逐步 过渡到独立创编和表演，充分尊重学生的自主创意和个性化表现。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7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在学生创编和排演过程中，教师要适时介入，帮助学生选择合适 的表现形式和表演材料，对学生的演唱、演奏和舞蹈动作等加以 指导。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238"/>
        </w:tabs>
        <w:bidi w:val="0"/>
        <w:spacing w:before="0" w:after="0" w:line="417" w:lineRule="exact"/>
        <w:ind w:left="0" w:right="0" w:firstLine="740"/>
        <w:jc w:val="both"/>
      </w:pPr>
      <w:bookmarkStart w:id="153" w:name="bookmark153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5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情境素材建议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7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联系日常生活或学生的生活经验挖掘素材，设计符合学生年龄和 心理特征的主题，如自然现象、生活场景、影视故事中的各类主题; 提供丰富的材料、道具，适宜的场地等，营造相应的表演氛围。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247"/>
        </w:tabs>
        <w:bidi w:val="0"/>
        <w:spacing w:before="0" w:after="0" w:line="417" w:lineRule="exact"/>
        <w:ind w:left="0" w:right="0" w:firstLine="740"/>
        <w:jc w:val="both"/>
      </w:pPr>
      <w:bookmarkStart w:id="154" w:name="bookmark154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5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学习活动建议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7" w:lineRule="exact"/>
        <w:ind w:left="260" w:right="0" w:firstLine="500"/>
        <w:jc w:val="both"/>
        <w:sectPr>
          <w:headerReference r:id="rId61" w:type="default"/>
          <w:footerReference r:id="rId63" w:type="default"/>
          <w:headerReference r:id="rId62" w:type="even"/>
          <w:footerReference r:id="rId64" w:type="even"/>
          <w:footnotePr>
            <w:numFmt w:val="decimal"/>
          </w:footnotePr>
          <w:type w:val="continuous"/>
          <w:pgSz w:w="9469" w:h="14736"/>
          <w:pgMar w:top="1411" w:right="1057" w:bottom="1545" w:left="828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除规定的情境表演任务之外，教师还可以结合演唱、欣赏等教学 内容设计相关主题，开展情境表演活动，充分发挥低年级学生爱表演 的天性，激发他们的表演兴趣。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活动中注重培养学生的合作意识、团队精神，让学生通过集体协 作完成表演任务，可将情境表演与班队活动、节日活动、校园文化活 动相结合，为学生提供多样的交流机会和展示平台。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18" w:lineRule="exact"/>
        <w:ind w:left="2000" w:right="0" w:firstLine="0"/>
        <w:jc w:val="left"/>
      </w:pPr>
      <w:bookmarkStart w:id="155" w:name="bookmark155"/>
      <w:bookmarkStart w:id="156" w:name="bookmark157"/>
      <w:bookmarkStart w:id="157" w:name="bookmark156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4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发现身边的音乐</w:t>
      </w:r>
      <w:bookmarkEnd w:id="155"/>
      <w:bookmarkEnd w:id="156"/>
      <w:bookmarkEnd w:id="15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发现身边的音乐旨在引导学生从关注身边的声音和音乐开始，萌 生探究愿望，逐步发现、关注更多的音乐和相关现象，展示、交流自 己的发现，体会音乐与社会生活的关系，主动参与身边的音乐活动。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探索自然界和生活中声音的高低、强弱、长短和音色特点，探究 音乐与语言的关系，以及音乐与日常生活、自然现象等的联系。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•能举例说明生活和自然界中声音的特点，能运用人声、乐器、 动作或其他合适的方式进行模仿、表现和创造。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•能按一定节奏朗读儿歌、童谣和诗词，初步了解音乐节奏、音 调与语言节奏、声调的关系。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18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能通过广播、影视、网络等多种媒介听赏音乐，养成在生活中 聆听音乐的习惯；乐于参加家庭或社区的音乐活动。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18" w:lineRule="exact"/>
        <w:ind w:left="0" w:right="0" w:firstLine="0"/>
        <w:jc w:val="center"/>
      </w:pPr>
      <w:bookmarkStart w:id="158" w:name="bookmark158"/>
      <w:bookmarkStart w:id="159" w:name="bookmark159"/>
      <w:bookmarkStart w:id="160" w:name="bookmark160"/>
      <w:r>
        <w:rPr>
          <w:color w:val="000000"/>
          <w:spacing w:val="0"/>
          <w:w w:val="100"/>
          <w:position w:val="0"/>
        </w:rPr>
        <w:t>教学提示</w:t>
      </w:r>
      <w:bookmarkEnd w:id="158"/>
      <w:bookmarkEnd w:id="159"/>
      <w:bookmarkEnd w:id="160"/>
    </w:p>
    <w:p>
      <w:pPr>
        <w:pStyle w:val="17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987"/>
        </w:tabs>
        <w:bidi w:val="0"/>
        <w:spacing w:before="0" w:after="0" w:line="432" w:lineRule="exact"/>
        <w:ind w:left="0" w:right="0" w:firstLine="480"/>
        <w:jc w:val="left"/>
      </w:pPr>
      <w:bookmarkStart w:id="161" w:name="bookmark161"/>
      <w:bookmarkEnd w:id="161"/>
      <w:r>
        <w:rPr>
          <w:color w:val="000000"/>
          <w:spacing w:val="0"/>
          <w:w w:val="100"/>
          <w:position w:val="0"/>
        </w:rPr>
        <w:t>教学策略建议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引导学生从关注校园内的声音和音乐入手，逐步拓展到关注自己 生活中和周边自然环境中的各种声音和音乐现象。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7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对声音和音乐的探究要结合学生的生活经验，运用形象化的方法 和手段，帮助学生认识和理解它们的规律和特点，还可以结合其他学 科进行跨学科教学。</w:t>
      </w:r>
    </w:p>
    <w:p>
      <w:pPr>
        <w:pStyle w:val="17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987"/>
        </w:tabs>
        <w:bidi w:val="0"/>
        <w:spacing w:before="0" w:after="0" w:line="418" w:lineRule="exact"/>
        <w:ind w:left="0" w:right="0" w:firstLine="480"/>
        <w:jc w:val="left"/>
      </w:pPr>
      <w:bookmarkStart w:id="162" w:name="bookmark162"/>
      <w:bookmarkEnd w:id="162"/>
      <w:r>
        <w:rPr>
          <w:color w:val="000000"/>
          <w:spacing w:val="0"/>
          <w:w w:val="100"/>
          <w:position w:val="0"/>
        </w:rPr>
        <w:t>情境素材建议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00" w:line="418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创设贴近生活的音乐情境，如配乐朗诵、班级或家庭音乐会等，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7" w:lineRule="exact"/>
        <w:ind w:left="260" w:right="0" w:firstLine="0"/>
        <w:jc w:val="both"/>
      </w:pPr>
      <w:r>
        <w:rPr>
          <w:color w:val="000000"/>
          <w:spacing w:val="0"/>
          <w:w w:val="100"/>
          <w:position w:val="0"/>
        </w:rPr>
        <w:t>引导学生发现音乐在生活中的作用；选择富有当地特色的童谣、民歌 或依字行腔特征明显的诗词歌曲，引导学生探究音乐节奏、音调与语 言节奏、声调之间的关系。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7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z w:val="20"/>
          <w:szCs w:val="20"/>
        </w:rPr>
        <w:t>（3）</w:t>
      </w:r>
      <w:r>
        <w:rPr>
          <w:color w:val="000000"/>
          <w:spacing w:val="0"/>
          <w:w w:val="100"/>
          <w:position w:val="0"/>
        </w:rPr>
        <w:t>学习活动建议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7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 xml:space="preserve">釆用探究、合作、交流等方式组织学习活动；通过课外“小任 务”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“小</w:t>
      </w:r>
      <w:r>
        <w:rPr>
          <w:color w:val="000000"/>
          <w:spacing w:val="0"/>
          <w:w w:val="100"/>
          <w:position w:val="0"/>
        </w:rPr>
        <w:t>发现”等，让学生与同伴合作或在家长指导下开展活动。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700" w:line="417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鼓励学生参与家庭或社区的音乐活动，通过录制音频、视频等方 式记录自己的音乐生活，并与老师和同学分享。利用多种资源和条 件，创设平台，鼓励学生展示自己的音乐才能。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其他学段</w:t>
      </w:r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9</w:t>
      </w:r>
      <w:r>
        <w:rPr>
          <w:color w:val="000000"/>
          <w:spacing w:val="0"/>
          <w:w w:val="100"/>
          <w:position w:val="0"/>
        </w:rPr>
        <w:t>年级）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180" w:line="413" w:lineRule="exact"/>
        <w:ind w:left="0" w:right="0" w:firstLine="0"/>
        <w:jc w:val="center"/>
      </w:pPr>
      <w:bookmarkStart w:id="163" w:name="bookmark163"/>
      <w:bookmarkStart w:id="164" w:name="bookmark164"/>
      <w:bookmarkStart w:id="165" w:name="bookmark165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听赏与评述</w:t>
      </w:r>
      <w:bookmarkEnd w:id="163"/>
      <w:bookmarkEnd w:id="164"/>
      <w:bookmarkEnd w:id="165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08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听赏与评述是重要的音乐学习任务，是培育学生审美感知和文化 理解素养的有效途径，对学生丰富情感体验和审美体验、积累欣赏音 乐的经验、理解音乐相关文化、提高审美情趣具有重要作用。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180" w:line="413" w:lineRule="exact"/>
        <w:ind w:left="0" w:right="0" w:firstLine="740"/>
        <w:jc w:val="left"/>
      </w:pPr>
      <w:bookmarkStart w:id="166" w:name="bookmark168"/>
      <w:bookmarkStart w:id="167" w:name="bookmark166"/>
      <w:bookmarkStart w:id="168" w:name="bookmark167"/>
      <w:r>
        <w:rPr>
          <w:color w:val="000000"/>
          <w:spacing w:val="0"/>
          <w:w w:val="100"/>
          <w:position w:val="0"/>
        </w:rPr>
        <w:t>第二学段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color w:val="000000"/>
          <w:spacing w:val="0"/>
          <w:w w:val="100"/>
          <w:position w:val="0"/>
        </w:rPr>
        <w:t>年级）</w:t>
      </w:r>
      <w:bookmarkEnd w:id="166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13" w:lineRule="exact"/>
        <w:ind w:left="0" w:right="0" w:firstLine="740"/>
        <w:jc w:val="left"/>
      </w:pPr>
      <w:bookmarkStart w:id="169" w:name="bookmark169"/>
      <w:r>
        <w:rPr>
          <w:color w:val="000000"/>
          <w:spacing w:val="0"/>
          <w:w w:val="100"/>
          <w:position w:val="0"/>
        </w:rPr>
        <w:t>【内容要求】</w:t>
      </w:r>
      <w:bookmarkEnd w:id="167"/>
      <w:bookmarkEnd w:id="168"/>
      <w:bookmarkEnd w:id="169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3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听赏具有鲜明形象和主题思想、情感表现较丰富的歌曲、小型器 乐曲、简单歌舞音乐、戏曲音乐等，以中国作品为主。体验音乐的情 绪与情感变化，探究其变化原因。感受不同类型人声的音色，认识常 见中外乐器，感受其音色特点。增进对常见节拍音乐特点的感知与体 验。感知、体验、了解其他常见音乐表现要素的特点，感知音乐主题 与基本段落。了解不同类别和体裁的歌曲或小型器乐曲的表现形式、 表现特征，感受不同地区、民族和国家的音乐风格、韵味。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3" w:lineRule="exact"/>
        <w:ind w:left="0" w:right="0" w:firstLine="740"/>
        <w:jc w:val="left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13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能听辨音乐中的情绪和情感变化，并判断是哪些音乐要素引起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音乐情绪、情感的变化。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能听辨歌唱中的女高、女低、男高、男低音色；听辨常见中国 民族乐器与西洋乐器的音色，知道乐器名称。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在感知音乐的过程中能初步辨别节拍的不同，能对常见节拍音 乐做出相应的体态反应。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•能听辨音乐力度、速度的变化，感知、辨别常见旋律的进行方 式，认识不同的节奏型，并用动作、图示等做出恰当的反应；能用语 言简单描述这些要素的特点。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•能听出音乐的主题，随音乐哼唱或默唱，区分乐句和乐段，了 解二段体、三段体、回旋曲式等音乐结构，并能用语言、动作、图示 或乐谱等加以表示。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•能区分独唱、齐唱、轮唱、合唱等基本演唱形式；能分辨小型 音乐的体裁与形式，简单描述它们的特点。初步了解不同体裁与形 式、不同风格的音乐与生活的关系，能根据情感表达和生活需要，选 用合适的音乐。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•感知、体验我国有代表性的地区和民族音乐的风格，能做出恰 当判断或反应。具有一定的中国民歌、民族器乐曲和戏曲的听觉经 验，能模唱短小的民歌或戏曲片段，初步了解部分戏曲的行当和表现 形式，知道相关常识，了解其他基本的中国传统音乐知识。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•感知、体验舞蹈、戏剧（含戏曲）、影视（含数字媒体艺术） 等综合性艺术中音乐的特点，了解音乐在这些综合性艺术中的作用。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2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•在</w:t>
      </w:r>
      <w:r>
        <w:rPr>
          <w:color w:val="000000"/>
          <w:spacing w:val="0"/>
          <w:w w:val="100"/>
          <w:position w:val="0"/>
        </w:rPr>
        <w:t>聆听、体验音乐时能始终将听觉注意力指向音乐，活动中遵 守规则，不影响他人。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380" w:line="422" w:lineRule="exact"/>
        <w:ind w:left="0" w:right="0" w:firstLine="740"/>
        <w:jc w:val="both"/>
      </w:pPr>
      <w:bookmarkStart w:id="170" w:name="bookmark172"/>
      <w:bookmarkStart w:id="171" w:name="bookmark170"/>
      <w:bookmarkStart w:id="172" w:name="bookmark171"/>
      <w:r>
        <w:rPr>
          <w:color w:val="000000"/>
          <w:spacing w:val="0"/>
          <w:w w:val="100"/>
          <w:position w:val="0"/>
        </w:rPr>
        <w:t>第三学段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年级）</w:t>
      </w:r>
      <w:bookmarkEnd w:id="170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bookmarkStart w:id="173" w:name="bookmark173"/>
      <w:r>
        <w:rPr>
          <w:color w:val="000000"/>
          <w:spacing w:val="0"/>
          <w:w w:val="100"/>
          <w:position w:val="0"/>
        </w:rPr>
        <w:t>【内容要求】</w:t>
      </w:r>
      <w:bookmarkEnd w:id="171"/>
      <w:bookmarkEnd w:id="172"/>
      <w:bookmarkEnd w:id="173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51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听赏具有鲜明主题思想和文化内涵的民族民间音乐及其他结构稍 复杂的经典音乐作品，以中国作品为主。认识不同类型的人声以及中 外乐器，感受其音色特点。感知、体验、了解音乐中不同节拍的特 点，以及其他常见音乐表现要素的特点及其表现作用，了解音乐家如 何通过特定音乐语言与表现形式表达情绪和情感。感知音乐的主题及 小型器乐曲的音乐结构，丰富对不同类别、体裁、形式音乐的表现特 征及风格的感受与体验。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欣赏舞蹈、戏剧（含戏曲）、影视（含数字媒体艺术）等艺术作 品，探究其与音乐的联系。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60" w:line="419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7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b/>
          <w:bCs/>
          <w:color w:val="000000"/>
          <w:spacing w:val="0"/>
          <w:w w:val="100"/>
          <w:position w:val="0"/>
        </w:rPr>
        <w:t>年级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能听辨音乐中的情绪和情感变化，能从音乐要素的角度简单分 析音乐情绪、情感产生变化的原因。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•能</w:t>
      </w:r>
      <w:r>
        <w:rPr>
          <w:color w:val="000000"/>
          <w:spacing w:val="0"/>
          <w:w w:val="100"/>
          <w:position w:val="0"/>
        </w:rPr>
        <w:t>听辨歌唱中的女高、女中、女低、男高、男中、男低的音 色，以及更多常见中外乐器的音色，知道乐器名称。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能辨别音乐节拍的不同，对常见节拍以及变化拍子能做出相应 的反应。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•能感知、辨别其他常见的音乐表现要素，并用动作、图示等做 出恰当的反应；能简单描述这些要素的特点和表现作用。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能感知民族五声调式和大调式、小调式的音乐特点；能听辨音 乐主题，感知音乐主题及乐句、乐段的重复与变化；能听辨常见音乐 结构，并选用合适的方式表示出来。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能区分歌曲的不同类别和演唱形式；能分辨所听乐曲的音乐体 裁、形式，简单描述其音乐特征和风格特点。了解不同体裁、形式、 风格的音乐与生活的关系，能根据需要选用合适的音乐。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60" w:line="419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•丰</w:t>
      </w:r>
      <w:r>
        <w:rPr>
          <w:color w:val="000000"/>
          <w:spacing w:val="0"/>
          <w:w w:val="100"/>
          <w:position w:val="0"/>
        </w:rPr>
        <w:t>富中国民歌、民族器乐曲和戏曲的听觉经验，能模唱短小的 民歌、器乐曲主题或戏曲片段，进一步加深对戏曲相关知识以及其他 常用的中国传统音乐知识的了解。能区分我国有代表性的地区和民族 音乐的风格。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</w:rPr>
        <w:t>•初步了解世界部分国家的民族民间音乐，感受不同的音乐风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格，能做出恰当的判断或反应。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•初步了解音乐在舞蹈、戏剧（含戏曲）、影视（含数字媒体艺 术）等综合艺术中的作用，能说出它们在表现形式上的区别和联系。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60" w:line="422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•在聆听、体验音乐中能保持良好的注意力，能按规则和要求完 成各种欣赏任务。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80" w:lineRule="auto"/>
        <w:ind w:left="0" w:right="0" w:firstLine="740"/>
        <w:jc w:val="both"/>
      </w:pPr>
      <w:bookmarkStart w:id="174" w:name="bookmark174"/>
      <w:bookmarkStart w:id="175" w:name="bookmark176"/>
      <w:bookmarkStart w:id="176" w:name="bookmark175"/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年级</w:t>
      </w:r>
      <w:bookmarkEnd w:id="174"/>
      <w:bookmarkEnd w:id="175"/>
      <w:bookmarkEnd w:id="176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能结合对音乐要素的分析，理解音乐表达的情感内涵。在生活 中，能根据情感表达或与人交流的需要，选用合适的音乐。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能听辨合唱中的各声部音色，以及乐队中主奏或伴奏乐器的音 色，描述它们的音色特点和表现作用，说出乐器或乐器组名称。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•能较熟练地感知、辨别音乐的节奏、节拍、旋律及其他常见音 乐表现要素的特点，理解它们在音乐中的表现作用。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能辨别民族五声调式和大调式、小调式的音乐；能听辨音乐主 题，感知音乐主题及乐句、乐段的重复与变化，了解它们的变化特 点；能辨别常见的音乐结构以及主调和复调音乐，并选用合适的方式 表示出来。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能区分所听音乐的体裁、类别和表现形式，运用所学知识分析 其特点和表现作用，阐述音乐表现要素与体裁、形式之间的关系；能 进一步了解不同体裁和形式的音乐与生活的关系，并作出简要分析。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•感知、了解中国民族音乐的体裁、形式和审美特征，能运用所 学知识和听觉经验，区分民歌的基本体裁，对我国有代表性的民歌或 器乐曲的体裁、特点、风格、意蕴等作出判断和简单描述。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•感知、了解有代表性的世界民族民间音乐，以及优秀创作作品 的体裁、形式、审美特征和风格类型，能作出判断和简单描述。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•能对舞蹈、戏剧（含戏曲）、影视（含数字媒体艺术）等姊妹 艺术中音乐的特点及其表现作用作出分析和评价。能辨别有代表性的 戏曲剧种、行当及表现形式。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</w:rPr>
        <w:t>•养成倾听音乐的良好习惯，初步掌握音乐欣赏的基本方法。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0" w:lineRule="exact"/>
        <w:ind w:left="0" w:right="0" w:firstLine="740"/>
        <w:jc w:val="both"/>
      </w:pPr>
      <w:bookmarkStart w:id="177" w:name="bookmark179"/>
      <w:bookmarkStart w:id="178" w:name="bookmark177"/>
      <w:bookmarkStart w:id="179" w:name="bookmark178"/>
      <w:r>
        <w:rPr>
          <w:color w:val="000000"/>
          <w:spacing w:val="0"/>
          <w:w w:val="100"/>
          <w:position w:val="0"/>
        </w:rPr>
        <w:t>第四学段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8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9</w:t>
      </w:r>
      <w:r>
        <w:rPr>
          <w:color w:val="000000"/>
          <w:spacing w:val="0"/>
          <w:w w:val="100"/>
          <w:position w:val="0"/>
        </w:rPr>
        <w:t>年级）</w:t>
      </w:r>
      <w:bookmarkEnd w:id="177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20" w:lineRule="exact"/>
        <w:ind w:left="0" w:right="0" w:firstLine="740"/>
        <w:jc w:val="both"/>
      </w:pPr>
      <w:bookmarkStart w:id="180" w:name="bookmark180"/>
      <w:r>
        <w:rPr>
          <w:color w:val="000000"/>
          <w:spacing w:val="0"/>
          <w:w w:val="100"/>
          <w:position w:val="0"/>
        </w:rPr>
        <w:t>【内容要求】</w:t>
      </w:r>
      <w:bookmarkEnd w:id="178"/>
      <w:bookmarkEnd w:id="179"/>
      <w:bookmarkEnd w:id="180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听赏结构稍复杂、思想内涵较丰富的不同地区、民族和国家有代 表性的优秀音乐°进一步扩大和加深对音乐表现要素及其表现作用的 感知、体验与理解。结合所听音乐，了解乐队中常见乐器的名称、形 制、分类和奏法。扩展对音乐体裁与形式的认识，了解中外有代表性 的民族民间音乐，以及不同风格流派的优秀作品和代表人物。理解音 乐表现要素、创作技法、作曲家背景等与音乐体裁、形式、风格的关 系。探究音乐艺术如何唤起人的情感反应，以及价值观对人情感反应 的影响。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欣赏舞蹈、戏剧（含戏曲）、影视（含数字媒体艺术）等艺术作 品，探究、理解其中音乐的特点及表现作用。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-在听赏中能对音乐表现要素、表现形式、表现手段等做出较为 准确的听辨和反应，并描述它们的特点和作用，对音乐情绪、情感有 个性化的理解；能说出音乐表现特征与情感表达之间的联系。能在生 活中选用具有较高艺术感染力的音乐，培养良好的生活情趣。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熟悉常见的音乐体裁、类别和表现形式，理解音乐表现要素与 体裁、形式之间的关系。理解社会生活及文化对音乐体裁和形式的影 响作用，并能进行简单分析。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了解中国传统音乐知识，知道中国民族音乐在节奏、节拍、结 构、曲调等方面的常见形态与基本特点，以及它们对音乐风格的影响 作用。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00" w:line="420" w:lineRule="exact"/>
        <w:ind w:left="260" w:right="0" w:firstLine="580"/>
        <w:jc w:val="both"/>
        <w:sectPr>
          <w:headerReference r:id="rId67" w:type="first"/>
          <w:footerReference r:id="rId70" w:type="first"/>
          <w:headerReference r:id="rId65" w:type="default"/>
          <w:footerReference r:id="rId68" w:type="default"/>
          <w:headerReference r:id="rId66" w:type="even"/>
          <w:footerReference r:id="rId69" w:type="even"/>
          <w:footnotePr>
            <w:numFmt w:val="decimal"/>
          </w:footnotePr>
          <w:pgSz w:w="9469" w:h="14736"/>
          <w:pgMar w:top="1411" w:right="1057" w:bottom="1545" w:left="828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•能听辨中外有代表性的民族民间音乐和不同风格流派的优秀创 作音乐，说出其代表人物和部分作品的名称。能综合运用所学知识分 析和描述其体裁、形式、审美特征、风格特点和文化内涵，并联系相 关文化背景解释风格形成的主要原因。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•能比较听觉艺术与视觉艺术的异同，能对音乐在舞蹈、戏 剧(含戏曲)、影视(含数字媒体艺术)等艺术形式中的特点和作用 作出客观分析与评价。能辨别我国有代表性的剧种、曲艺和舞蹈。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220" w:line="451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•具有倾听音乐的良好习惯，掌握音乐欣赏的方法，生活中能经 常关注并聆听音乐。</w:t>
      </w:r>
    </w:p>
    <w:p>
      <w:pPr>
        <w:pStyle w:val="23"/>
        <w:keepNext/>
        <w:keepLines/>
        <w:widowControl w:val="0"/>
        <w:shd w:val="clear" w:color="auto" w:fill="auto"/>
        <w:tabs>
          <w:tab w:val="left" w:leader="dot" w:pos="2957"/>
          <w:tab w:val="left" w:leader="dot" w:pos="7142"/>
        </w:tabs>
        <w:bidi w:val="0"/>
        <w:spacing w:before="0" w:after="220" w:line="420" w:lineRule="exact"/>
        <w:ind w:left="0" w:right="0" w:firstLine="0"/>
        <w:jc w:val="left"/>
      </w:pPr>
      <w:bookmarkStart w:id="181" w:name="bookmark183"/>
      <w:bookmarkStart w:id="182" w:name="bookmark181"/>
      <w:bookmarkStart w:id="183" w:name="bookmark182"/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教学提示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bookmarkEnd w:id="181"/>
      <w:bookmarkEnd w:id="182"/>
      <w:bookmarkEnd w:id="183"/>
    </w:p>
    <w:p>
      <w:pPr>
        <w:pStyle w:val="1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956"/>
        </w:tabs>
        <w:bidi w:val="0"/>
        <w:spacing w:before="0" w:after="0" w:line="420" w:lineRule="exact"/>
        <w:ind w:left="0" w:right="0" w:firstLine="480"/>
        <w:jc w:val="both"/>
      </w:pPr>
      <w:bookmarkStart w:id="184" w:name="bookmark184"/>
      <w:bookmarkEnd w:id="184"/>
      <w:r>
        <w:rPr>
          <w:color w:val="000000"/>
          <w:spacing w:val="0"/>
          <w:w w:val="100"/>
          <w:position w:val="0"/>
        </w:rPr>
        <w:t>教学策略建议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应注意以音乐为本，从音响出发，以听赏为主，以讲解、讨论为 辅。教师的讲解、提示力求简明、生动，富有启发性。应采用多种形 式调动学生多感官参与音乐体验，引发他们的联想和想象，如通过随 乐律动、模唱音乐主题、试奏音乐片段等方式加深对音乐的体验。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要尊重学生对音乐的独特感受和见解，鼓励学生通过口头或书面 形式进行表达。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关注音乐与生活及其他学科的联系，引导学生将生活经验或其他 学科知识运用到音乐欣赏之中，增进对音乐的理解。同时，引导学生 将音乐中的重复、对比、变化等体现的辩证法迁移到生活中，帮助学 生更好地看待世界和社会，认识自我和他人。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音乐作为各个要素集合的统一体，以整体的力量作用于人，对音 乐的审美应建立在整体观念基础之上。教学中要注意处理好总体与部 分、整体与要素、内容与形式、音乐与文化之间的关系。</w:t>
      </w:r>
    </w:p>
    <w:p>
      <w:pPr>
        <w:pStyle w:val="1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976"/>
        </w:tabs>
        <w:bidi w:val="0"/>
        <w:spacing w:before="0" w:after="0" w:line="420" w:lineRule="exact"/>
        <w:ind w:left="0" w:right="0" w:firstLine="500"/>
        <w:jc w:val="both"/>
      </w:pPr>
      <w:bookmarkStart w:id="185" w:name="bookmark185"/>
      <w:bookmarkEnd w:id="185"/>
      <w:r>
        <w:rPr>
          <w:color w:val="000000"/>
          <w:spacing w:val="0"/>
          <w:w w:val="100"/>
          <w:position w:val="0"/>
        </w:rPr>
        <w:t>情境素材建议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20" w:line="420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合理利用现代教育技术，采用视听结合、声像一体、虚实结合等 方式创设与音乐相关的情境，激发学生对音乐的情感共鸣与联想。同 时，将音乐与历史、地理、风土人情、社会生活、文化习俗、地方方 言等结合起来，让学生在特定的文化语境中更好地理解音乐的文化内 涵与风格意蕴。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740"/>
        <w:jc w:val="left"/>
      </w:pPr>
      <w:bookmarkStart w:id="186" w:name="bookmark186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186"/>
      <w:r>
        <w:rPr>
          <w:color w:val="000000"/>
          <w:spacing w:val="0"/>
          <w:w w:val="100"/>
          <w:position w:val="0"/>
          <w:sz w:val="20"/>
          <w:szCs w:val="20"/>
        </w:rPr>
        <w:t>3）</w:t>
      </w:r>
      <w:r>
        <w:rPr>
          <w:color w:val="000000"/>
          <w:spacing w:val="0"/>
          <w:w w:val="100"/>
          <w:position w:val="0"/>
        </w:rPr>
        <w:t>学习活动建议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根据不同学段学生的年龄特点，设计不同的学习活动。例如：低 年级学生可以釆用听唱结合、视听结合、边听边动、边听边画等形 式，侧重对音乐的感性体验；高年级学生则可以设计集体讨论、合作 探究、互动交流等学习方式，在感性体验的基础上侧重对音乐的理性 认知，还可以安排学生课后自主搜集相关资料及网络资源，并与人分 享、交流。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19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在听赏具有鲜明民族风格和特色的音乐作品时，可以指导学生学 习相关的民族舞蹈或戏曲表演，以更好地体验音乐的风格与特点。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19" w:lineRule="exact"/>
        <w:ind w:left="0" w:right="0" w:firstLine="0"/>
        <w:jc w:val="center"/>
      </w:pPr>
      <w:bookmarkStart w:id="187" w:name="bookmark187"/>
      <w:bookmarkStart w:id="188" w:name="bookmark188"/>
      <w:bookmarkStart w:id="189" w:name="bookmark189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2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独唱与合作演唱</w:t>
      </w:r>
      <w:bookmarkEnd w:id="187"/>
      <w:bookmarkEnd w:id="188"/>
      <w:bookmarkEnd w:id="189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18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演唱是音乐课程的重要内容，也是学生易于接受并乐于参与的学 习形式，对激发音乐兴趣、发展核心素养、愉悦身心、陶冶情操等有 着多方面的重要作用。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380" w:line="419" w:lineRule="exact"/>
        <w:ind w:left="0" w:right="0" w:firstLine="740"/>
        <w:jc w:val="left"/>
      </w:pPr>
      <w:bookmarkStart w:id="190" w:name="bookmark192"/>
      <w:bookmarkStart w:id="191" w:name="bookmark191"/>
      <w:bookmarkStart w:id="192" w:name="bookmark190"/>
      <w:r>
        <w:rPr>
          <w:color w:val="000000"/>
          <w:spacing w:val="0"/>
          <w:w w:val="100"/>
          <w:position w:val="0"/>
        </w:rPr>
        <w:t>第二学段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color w:val="000000"/>
          <w:spacing w:val="0"/>
          <w:w w:val="100"/>
          <w:position w:val="0"/>
        </w:rPr>
        <w:t>年级）</w:t>
      </w:r>
      <w:bookmarkEnd w:id="190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bookmarkStart w:id="193" w:name="bookmark193"/>
      <w:r>
        <w:rPr>
          <w:color w:val="000000"/>
          <w:spacing w:val="0"/>
          <w:w w:val="100"/>
          <w:position w:val="0"/>
        </w:rPr>
        <w:t>【内容要求】</w:t>
      </w:r>
      <w:bookmarkEnd w:id="191"/>
      <w:bookmarkEnd w:id="192"/>
      <w:bookmarkEnd w:id="193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学唱富有中华优秀传统文化特色的民歌、戏曲唱段，反映革命文 化、社会主义先进文化的歌曲，以及其他主题鲜明、思想性和艺术性 较高、在技法和表现上有初步要求的中外优秀歌曲。在独唱与合作演 唱实践中，学习歌唱的基本方法。结合演唱认识音名、唱名、音符和 常见音乐记号，了解常用音乐术语及其作用，识读简单乐谱。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 w:firstLine="740"/>
        <w:jc w:val="left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•乐于参与各种演唱活动，能用正确的姿势和方法、自然的声 音，自信、有感情地独唱或与同伴合作进行齐唱、轮唱、固定音型伴 唱，以及其他形式较为简单的合唱。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00" w:line="403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认识常用的拍号、表情记号和力度、速度记号，知道它们的名 称和用途；演唱时能根据音乐术语或记号，适切地表达歌曲的情感，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并对指挥动作做出恰当反应。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•能正确识读或拍击简单节奏谱（含多声部节奏），跟随音乐模 唱或用唱名视唱简单旋律。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30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</w:rPr>
        <w:t>•每学年背唱歌曲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</w:rPr>
        <w:t>首，包括中国民歌或戏曲（戏歌）片段。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380" w:line="430" w:lineRule="exact"/>
        <w:ind w:left="0" w:right="0" w:firstLine="740"/>
        <w:jc w:val="both"/>
      </w:pPr>
      <w:bookmarkStart w:id="194" w:name="bookmark196"/>
      <w:bookmarkStart w:id="195" w:name="bookmark195"/>
      <w:bookmarkStart w:id="196" w:name="bookmark194"/>
      <w:r>
        <w:rPr>
          <w:color w:val="000000"/>
          <w:spacing w:val="0"/>
          <w:w w:val="100"/>
          <w:position w:val="0"/>
        </w:rPr>
        <w:t>第三学段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年级）</w:t>
      </w:r>
      <w:bookmarkEnd w:id="194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bookmarkStart w:id="197" w:name="bookmark197"/>
      <w:r>
        <w:rPr>
          <w:color w:val="000000"/>
          <w:spacing w:val="0"/>
          <w:w w:val="100"/>
          <w:position w:val="0"/>
        </w:rPr>
        <w:t>【内容要求】</w:t>
      </w:r>
      <w:bookmarkEnd w:id="195"/>
      <w:bookmarkEnd w:id="196"/>
      <w:bookmarkEnd w:id="19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学唱富有中华优秀传统文化特色的民歌和较完整的戏曲唱段，反 映革命文化、社会主义先进文化的经典作品，以及在技法和表现上有 一定要求的其他题材与类型的中外优秀歌曲。在独唱与合作演唱实践 中，学习歌唱基本方法，了解变声期嗓音保护的知识和方法。视唱简 单乐谱，识读包含附点、切分等稍复杂节奏型的节奏谱。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30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99" w:lineRule="auto"/>
        <w:ind w:left="0" w:right="0" w:firstLine="7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b/>
          <w:bCs/>
          <w:color w:val="000000"/>
          <w:spacing w:val="0"/>
          <w:w w:val="100"/>
          <w:position w:val="0"/>
        </w:rPr>
        <w:t>年级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・乐于参与不同形式的演唱活动，能用正确的姿势和方法、自然 的声音、准确的节奏和音调，自信、有感情地独唱或与同伴合作进行 齐唱、轮唱及简单的合唱。养成良好的歌唱习惯，懂得嗓音保护的 方法。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熟悉常用音乐记号，在演唱中能正确地加以表现或根据指挥提 示调整自己的演唱；能根据歌曲特点与风格，在歌曲表现中体现自己 的想法。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03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•能用声势、语言、动作等模仿或表现包含简单和稍复杂节奏型 的节奏谱（含多声部节奏）。能跟随琴声或录音视唱简单乐谱。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</w:rPr>
        <w:t>-能对自己或他人的演唱作出简单评价。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30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</w:rPr>
        <w:t>•每学年背唱歌曲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</w:rPr>
        <w:t>首，包括中国民歌或戏曲（戏歌）片既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20" w:lineRule="exact"/>
        <w:ind w:left="0" w:right="0" w:firstLine="740"/>
        <w:jc w:val="both"/>
      </w:pPr>
      <w:bookmarkStart w:id="198" w:name="bookmark198"/>
      <w:bookmarkStart w:id="199" w:name="bookmark200"/>
      <w:bookmarkStart w:id="200" w:name="bookmark199"/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年级</w:t>
      </w:r>
      <w:bookmarkEnd w:id="198"/>
      <w:bookmarkEnd w:id="199"/>
      <w:bookmarkEnd w:id="200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能主动参与不同形式的演唱活动，并运用一定的技法提高歌唱 表现能力。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•能根据作品要求或指挥提示调整自己的演唱，并根据自己对歌 曲的理解，提出创意表现的想法，提高歌唱的表现力。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能识读包含附点、切分等稍复杂节奏型的节奏谱（含多声部节 奏）。能视唱简单乐谱，具有初步的识谱能力。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•能对自己或他人的演唱作出简单分析与评价，并根据评价反馈 改进演唱。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220" w:line="418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.每</w:t>
      </w:r>
      <w:r>
        <w:rPr>
          <w:color w:val="000000"/>
          <w:spacing w:val="0"/>
          <w:w w:val="100"/>
          <w:position w:val="0"/>
        </w:rPr>
        <w:t>学年背唱歌曲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</w:rPr>
        <w:t>首，包括中国民歌或戏曲（戏歌）片段。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220" w:line="418" w:lineRule="exact"/>
        <w:ind w:left="0" w:right="0" w:firstLine="740"/>
        <w:jc w:val="both"/>
      </w:pPr>
      <w:bookmarkStart w:id="201" w:name="bookmark203"/>
      <w:bookmarkStart w:id="202" w:name="bookmark202"/>
      <w:bookmarkStart w:id="203" w:name="bookmark201"/>
      <w:r>
        <w:rPr>
          <w:color w:val="000000"/>
          <w:spacing w:val="0"/>
          <w:w w:val="100"/>
          <w:position w:val="0"/>
        </w:rPr>
        <w:t>第四学段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8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9</w:t>
      </w:r>
      <w:r>
        <w:rPr>
          <w:color w:val="000000"/>
          <w:spacing w:val="0"/>
          <w:w w:val="100"/>
          <w:position w:val="0"/>
        </w:rPr>
        <w:t>年级）</w:t>
      </w:r>
      <w:bookmarkEnd w:id="201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18" w:lineRule="exact"/>
        <w:ind w:left="0" w:right="0" w:firstLine="740"/>
        <w:jc w:val="both"/>
      </w:pPr>
      <w:bookmarkStart w:id="204" w:name="bookmark204"/>
      <w:r>
        <w:rPr>
          <w:color w:val="000000"/>
          <w:spacing w:val="0"/>
          <w:w w:val="100"/>
          <w:position w:val="0"/>
        </w:rPr>
        <w:t>【内容要求】</w:t>
      </w:r>
      <w:bookmarkEnd w:id="202"/>
      <w:bookmarkEnd w:id="203"/>
      <w:bookmarkEnd w:id="204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学唱富有中华优秀传统文化特色的经典民歌、戏曲唱段，反映革 命文化、社会主义先进文化的经典作品，以及其他主题思想鲜明、文 化内涵丰富、在技法和表现上有稍高要求的中外优秀歌曲。在独唱与 合作演唱实践中，进一步学习歌唱方法，提高合唱能力，学习基本的 指挥图式。结合演唱，了解、熟悉中国民族音乐的常用术语和记号, 巩固对常见音符、音名、唱名、节奏的认识，以及对常用音乐记号、 音乐术语的理解。视唱包含多种节奏型和旋律进行方式的稍复杂乐 谱，了解除五线谱、简谱之外的其他乐谱及相关文化。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•对演唱保持较浓厚的兴趣，具有较好的歌唱表现能力及良好的 歌唱习惯。能积极参与多种形式的合唱，感受合唱的艺术魅力，积累 多声部歌曲的演唱经验，不断提高合唱能力。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40" w:line="418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对歌曲有自己的见解和创意表达的想法，在演唱时能进行个性 化的处理与表达。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840"/>
        <w:jc w:val="both"/>
        <w:sectPr>
          <w:headerReference r:id="rId73" w:type="first"/>
          <w:footerReference r:id="rId76" w:type="first"/>
          <w:headerReference r:id="rId71" w:type="default"/>
          <w:footerReference r:id="rId74" w:type="default"/>
          <w:headerReference r:id="rId72" w:type="even"/>
          <w:footerReference r:id="rId75" w:type="even"/>
          <w:footnotePr>
            <w:numFmt w:val="decimal"/>
          </w:footnotePr>
          <w:pgSz w:w="9469" w:h="14736"/>
          <w:pgMar w:top="1411" w:right="1057" w:bottom="1545" w:left="828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•在演唱中能对指挥动作做出正确反应，或运用二拍子、三拍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子、四拍子的基本指挥图式指挥他人演唱。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520"/>
        <w:jc w:val="both"/>
      </w:pPr>
      <w:r>
        <w:rPr>
          <w:color w:val="000000"/>
          <w:spacing w:val="0"/>
          <w:w w:val="100"/>
          <w:position w:val="0"/>
        </w:rPr>
        <w:t>•能简单评价自己、他人或集体的演唱，并根据评价反馈提出合 理的建议，帮助他人改进、提高演唱技巧和表现力。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520"/>
        <w:jc w:val="both"/>
      </w:pPr>
      <w:r>
        <w:rPr>
          <w:color w:val="000000"/>
          <w:spacing w:val="0"/>
          <w:w w:val="100"/>
          <w:position w:val="0"/>
        </w:rPr>
        <w:t>•具备识谱能力，能比较顺畅地识读简单乐谱。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220" w:line="418" w:lineRule="exact"/>
        <w:ind w:left="260" w:right="0" w:firstLine="520"/>
        <w:jc w:val="both"/>
      </w:pPr>
      <w:r>
        <w:rPr>
          <w:color w:val="000000"/>
          <w:spacing w:val="0"/>
          <w:w w:val="100"/>
          <w:position w:val="0"/>
        </w:rPr>
        <w:t>•每学年背唱歌曲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</w:rPr>
        <w:t>首，包括中国民歌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首、京剧或地方 戏曲唱腔片段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个。</w:t>
      </w:r>
    </w:p>
    <w:p>
      <w:pPr>
        <w:pStyle w:val="23"/>
        <w:keepNext/>
        <w:keepLines/>
        <w:widowControl w:val="0"/>
        <w:shd w:val="clear" w:color="auto" w:fill="auto"/>
        <w:tabs>
          <w:tab w:val="left" w:leader="dot" w:pos="3226"/>
          <w:tab w:val="left" w:leader="dot" w:pos="7412"/>
        </w:tabs>
        <w:bidi w:val="0"/>
        <w:spacing w:before="0" w:after="360" w:line="420" w:lineRule="exact"/>
        <w:ind w:left="0" w:right="0" w:firstLine="260"/>
        <w:jc w:val="both"/>
      </w:pPr>
      <w:bookmarkStart w:id="205" w:name="bookmark205"/>
      <w:bookmarkStart w:id="206" w:name="bookmark206"/>
      <w:bookmarkStart w:id="207" w:name="bookmark207"/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教学提示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bookmarkEnd w:id="205"/>
      <w:bookmarkEnd w:id="206"/>
      <w:bookmarkEnd w:id="207"/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242"/>
        </w:tabs>
        <w:bidi w:val="0"/>
        <w:spacing w:before="0" w:after="0" w:line="240" w:lineRule="auto"/>
        <w:ind w:left="0" w:right="0" w:firstLine="740"/>
        <w:jc w:val="both"/>
      </w:pPr>
      <w:bookmarkStart w:id="208" w:name="bookmark20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（</w:t>
      </w:r>
      <w:bookmarkEnd w:id="20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教学策略建议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260" w:right="0" w:firstLine="520"/>
        <w:jc w:val="both"/>
      </w:pPr>
      <w:r>
        <w:rPr>
          <w:color w:val="000000"/>
          <w:spacing w:val="0"/>
          <w:w w:val="100"/>
          <w:position w:val="0"/>
        </w:rPr>
        <w:t>弓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［导学</w:t>
      </w:r>
      <w:r>
        <w:rPr>
          <w:color w:val="000000"/>
          <w:spacing w:val="0"/>
          <w:w w:val="100"/>
          <w:position w:val="0"/>
        </w:rPr>
        <w:t>生在听觉感知的基础上学唱歌曲，重视对演唱姿势、呼吸 方法、音准和节奏等方面的要求，不断提高学生的演唱能力。演唱技 能的练习应结合演唱实践活动进行。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20"/>
        <w:jc w:val="both"/>
      </w:pPr>
      <w:r>
        <w:rPr>
          <w:color w:val="000000"/>
          <w:spacing w:val="0"/>
          <w:w w:val="100"/>
          <w:position w:val="0"/>
        </w:rPr>
        <w:t>要重视并着力加强合唱教学，积极创设条件开展全员参与的班级 合唱。可运用模唱、手势辅助、声部叠加、音程构唱等方法培养学生 的多声部听觉感知能力和合唱能力。在合唱中培养集体意识及协调、 合作能力。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20"/>
        <w:jc w:val="both"/>
      </w:pPr>
      <w:r>
        <w:rPr>
          <w:color w:val="000000"/>
          <w:spacing w:val="0"/>
          <w:w w:val="100"/>
          <w:position w:val="0"/>
        </w:rPr>
        <w:t>注意调动每一位学生参与的积极性，既注重集体演唱，也创造机 会让学生独立演唱，增强学生在公众面前表演的自信心。鼓励学生在 演唱过程中融入个性化的理解和诠释，进行二度创作和创意表达，不 断提升艺术表现水平。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20"/>
        <w:jc w:val="both"/>
      </w:pPr>
      <w:r>
        <w:rPr>
          <w:color w:val="000000"/>
          <w:spacing w:val="0"/>
          <w:w w:val="100"/>
          <w:position w:val="0"/>
        </w:rPr>
        <w:t>识谱要和演唱、演奏、编创、欣赏等教学内容密切结合，要以音 乐为载体，在学生感性积累和认知的基础上进行，遵循从感性体 验（听、唱、奏、动等）到理性认知（认识符号），再到实践运用 （听、唱、读、写、编）的学习过程。简谱和五线谱是我国目前使用 的两种主要乐谱形式，各地、各校可根据实际情况自行选择。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242"/>
        </w:tabs>
        <w:bidi w:val="0"/>
        <w:spacing w:before="0" w:after="0" w:line="420" w:lineRule="exact"/>
        <w:ind w:left="0" w:right="0" w:firstLine="740"/>
        <w:jc w:val="both"/>
      </w:pPr>
      <w:bookmarkStart w:id="209" w:name="bookmark209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20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情境素材建议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20"/>
        <w:jc w:val="both"/>
      </w:pPr>
      <w:r>
        <w:rPr>
          <w:color w:val="000000"/>
          <w:spacing w:val="0"/>
          <w:w w:val="100"/>
          <w:position w:val="0"/>
        </w:rPr>
        <w:t>在教学中，教师要善于挖掘歌曲所体现的社会主义先进文化、革 命文化、中华优秀传统文化的深刻内涵，以及歌曲表达的爱党、爱 国、爱社会主义、爱人民的思想感情，创设与歌曲表现内容相适应的 教学情境，激发学生富有感情地演唱，寓教于乐。可以将演唱教学与 社会文化活动、校园文化活动、班团队活动、节日庆典等结合起来, 在真实的活动情境中锻炼学生的演唱能力。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740"/>
        <w:jc w:val="both"/>
      </w:pPr>
      <w:bookmarkStart w:id="210" w:name="bookmark210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210"/>
      <w:r>
        <w:rPr>
          <w:color w:val="000000"/>
          <w:spacing w:val="0"/>
          <w:w w:val="100"/>
          <w:position w:val="0"/>
          <w:sz w:val="20"/>
          <w:szCs w:val="20"/>
        </w:rPr>
        <w:t>3）</w:t>
      </w:r>
      <w:r>
        <w:rPr>
          <w:color w:val="000000"/>
          <w:spacing w:val="0"/>
          <w:w w:val="100"/>
          <w:position w:val="0"/>
        </w:rPr>
        <w:t>学习活动建议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结合不同学段学生的年龄和身心特点，可以在演唱中适当融入律 动、舞蹈、歌表演、游戏、乐器伴奏等，丰富演唱表现形式，激发学 生演唱兴趣，提高演唱能力，提升表演水平。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在齐唱、合唱、重唱、歌表演等群体性表演活动中，有意识地引 导学生学会宽容和理解、相互尊重和配合，形成良好的集体观念与合 作意识。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2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在学生学会歌曲的基础上，可以适当开展一些拓展活动，将本任 务与其他任务相结合，进行歌曲改编与表演，根据歌曲内容进行音乐 剧、歌舞剧的创编和表演等。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2" w:lineRule="exact"/>
        <w:ind w:left="0" w:right="0" w:firstLine="0"/>
        <w:jc w:val="center"/>
      </w:pPr>
      <w:bookmarkStart w:id="211" w:name="bookmark211"/>
      <w:bookmarkStart w:id="212" w:name="bookmark212"/>
      <w:bookmarkStart w:id="213" w:name="bookmark213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独奏与合作演奏</w:t>
      </w:r>
      <w:bookmarkEnd w:id="211"/>
      <w:bookmarkEnd w:id="212"/>
      <w:bookmarkEnd w:id="213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18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演奏是进行情感表达和音乐表现、开展音乐创作与展示的重要途 径，对学生增强音乐理解、表现和创造能力，提高音乐学习兴趣，发 展核心素养，身心健康成长等具有重要作用。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2" w:lineRule="exact"/>
        <w:ind w:left="0" w:right="0" w:firstLine="740"/>
        <w:jc w:val="both"/>
      </w:pPr>
      <w:bookmarkStart w:id="214" w:name="bookmark216"/>
      <w:bookmarkStart w:id="215" w:name="bookmark215"/>
      <w:bookmarkStart w:id="216" w:name="bookmark214"/>
      <w:r>
        <w:rPr>
          <w:color w:val="000000"/>
          <w:spacing w:val="0"/>
          <w:w w:val="100"/>
          <w:position w:val="0"/>
        </w:rPr>
        <w:t>第二学段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color w:val="000000"/>
          <w:spacing w:val="0"/>
          <w:w w:val="100"/>
          <w:position w:val="0"/>
        </w:rPr>
        <w:t>年级）</w:t>
      </w:r>
      <w:bookmarkEnd w:id="214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22" w:lineRule="exact"/>
        <w:ind w:left="0" w:right="0" w:firstLine="740"/>
        <w:jc w:val="both"/>
      </w:pPr>
      <w:bookmarkStart w:id="217" w:name="bookmark217"/>
      <w:r>
        <w:rPr>
          <w:color w:val="000000"/>
          <w:spacing w:val="0"/>
          <w:w w:val="100"/>
          <w:position w:val="0"/>
        </w:rPr>
        <w:t>【内容要求】</w:t>
      </w:r>
      <w:bookmarkEnd w:id="215"/>
      <w:bookmarkEnd w:id="216"/>
      <w:bookmarkEnd w:id="21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学习课堂乐器的演奏方法，选择合适的课堂乐器进行简单的演奏 或为歌（乐）曲伴奏。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能参与各种形式的演奏活动，享受演奏的乐趣。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394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•能用打击乐器或其他课堂乐器进行独奏、简单的合奏或为 歌（乐）曲伴奏，正确表现音乐的节拍、节奏和音高；能根据音乐的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情绪和特点釆用合适的力度、速度演奏。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8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能运用乐器编创并演奏简单节奏和旋律。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•能评价自己和他人的演奏，交流心得体会，根据他人建议改进 自己的演奏。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22" w:lineRule="exact"/>
        <w:ind w:left="0" w:right="0" w:firstLine="840"/>
        <w:jc w:val="left"/>
      </w:pPr>
      <w:r>
        <w:rPr>
          <w:color w:val="000000"/>
          <w:spacing w:val="0"/>
          <w:w w:val="100"/>
          <w:position w:val="0"/>
        </w:rPr>
        <w:t>・每学年能演奏简单乐曲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首。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180" w:line="422" w:lineRule="exact"/>
        <w:ind w:left="0" w:right="0" w:firstLine="740"/>
        <w:jc w:val="both"/>
      </w:pPr>
      <w:bookmarkStart w:id="218" w:name="bookmark220"/>
      <w:bookmarkStart w:id="219" w:name="bookmark218"/>
      <w:bookmarkStart w:id="220" w:name="bookmark219"/>
      <w:r>
        <w:rPr>
          <w:color w:val="000000"/>
          <w:spacing w:val="0"/>
          <w:w w:val="100"/>
          <w:position w:val="0"/>
        </w:rPr>
        <w:t>第三学段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年级）</w:t>
      </w:r>
      <w:bookmarkEnd w:id="218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22" w:lineRule="exact"/>
        <w:ind w:left="0" w:right="0" w:firstLine="740"/>
        <w:jc w:val="both"/>
      </w:pPr>
      <w:bookmarkStart w:id="221" w:name="bookmark221"/>
      <w:r>
        <w:rPr>
          <w:color w:val="000000"/>
          <w:spacing w:val="0"/>
          <w:w w:val="100"/>
          <w:position w:val="0"/>
        </w:rPr>
        <w:t>【内容要求】</w:t>
      </w:r>
      <w:bookmarkEnd w:id="219"/>
      <w:bookmarkEnd w:id="220"/>
      <w:bookmarkEnd w:id="221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选择合适的课堂乐器进行具有一定技术和表现要求的作品演奏或 为歌（乐）曲伴奏。了解更多的演奏技巧，探究演奏技巧与音乐表现 的关系，进一步提高课堂乐器的演奏水平。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22" w:lineRule="exact"/>
        <w:ind w:left="0" w:right="0" w:firstLine="740"/>
        <w:jc w:val="left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7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b/>
          <w:bCs/>
          <w:color w:val="000000"/>
          <w:spacing w:val="0"/>
          <w:w w:val="100"/>
          <w:position w:val="0"/>
        </w:rPr>
        <w:t>年级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7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•乐于参与各种形式的演奏活动，提高演奏的兴趣。能用正确的 姿势和方法视谱演奏，养成良好的演奏习惯。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840"/>
        <w:jc w:val="left"/>
      </w:pPr>
      <w:r>
        <w:rPr>
          <w:color w:val="000000"/>
          <w:spacing w:val="0"/>
          <w:w w:val="100"/>
          <w:position w:val="0"/>
        </w:rPr>
        <w:t>.掌握所学乐器的基本演奏技巧，不断提高演奏能力。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•在演奏中能表现不同的音色，正确表现音乐的节拍、节奏和音 高，体现乐句和乐段；能根据需要改变速度、力度和音色，增强演奏 的表现力。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•能根据要求即兴或有计划地用乐器编创和表现短小节奏与 旋律。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•能根据既定标准评价自己及他人的演奏，并根据评价反馈调整 自己的演奏。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22" w:lineRule="exact"/>
        <w:ind w:left="0" w:right="0" w:firstLine="8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每学年能演奏稍具复杂性的乐曲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1~2</w:t>
      </w:r>
      <w:r>
        <w:rPr>
          <w:color w:val="000000"/>
          <w:spacing w:val="0"/>
          <w:w w:val="100"/>
          <w:position w:val="0"/>
        </w:rPr>
        <w:t>首。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80" w:lineRule="auto"/>
        <w:ind w:left="0" w:right="0" w:firstLine="740"/>
        <w:jc w:val="both"/>
      </w:pPr>
      <w:bookmarkStart w:id="222" w:name="bookmark223"/>
      <w:bookmarkStart w:id="223" w:name="bookmark224"/>
      <w:bookmarkStart w:id="224" w:name="bookmark222"/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年级</w:t>
      </w:r>
      <w:bookmarkEnd w:id="222"/>
      <w:bookmarkEnd w:id="223"/>
      <w:bookmarkEnd w:id="224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74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•能运用一定的演奏技巧提高演奏的表现力，较好地与他人合作 演奏多声部音乐。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22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</w:rPr>
        <w:t>•在演奏中能较好地表现音乐的节拍、节奏、旋律、乐句、乐段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3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特点，控制速度、力度、音色变化，更好地表达音乐的情感。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3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.能根据要求即兴或有计划地用乐器编创和表现短小音乐作品。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3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•能客观分析、评价自己及他人的演奏，并根据评价反馈提高演 奏技巧与表现力。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220" w:line="413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每学年能演奏稍具复杂性的乐曲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1~2</w:t>
      </w:r>
      <w:r>
        <w:rPr>
          <w:color w:val="000000"/>
          <w:spacing w:val="0"/>
          <w:w w:val="100"/>
          <w:position w:val="0"/>
        </w:rPr>
        <w:t>首。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220" w:line="416" w:lineRule="exact"/>
        <w:ind w:left="0" w:right="0" w:firstLine="760"/>
        <w:jc w:val="both"/>
      </w:pPr>
      <w:bookmarkStart w:id="225" w:name="bookmark227"/>
      <w:bookmarkStart w:id="226" w:name="bookmark226"/>
      <w:bookmarkStart w:id="227" w:name="bookmark225"/>
      <w:r>
        <w:rPr>
          <w:color w:val="000000"/>
          <w:spacing w:val="0"/>
          <w:w w:val="100"/>
          <w:position w:val="0"/>
        </w:rPr>
        <w:t>第四学段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8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9</w:t>
      </w:r>
      <w:r>
        <w:rPr>
          <w:color w:val="000000"/>
          <w:spacing w:val="0"/>
          <w:w w:val="100"/>
          <w:position w:val="0"/>
        </w:rPr>
        <w:t>年级）</w:t>
      </w:r>
      <w:bookmarkEnd w:id="225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18" w:lineRule="exact"/>
        <w:ind w:left="0" w:right="0" w:firstLine="760"/>
        <w:jc w:val="both"/>
      </w:pPr>
      <w:bookmarkStart w:id="228" w:name="bookmark228"/>
      <w:r>
        <w:rPr>
          <w:color w:val="000000"/>
          <w:spacing w:val="0"/>
          <w:w w:val="100"/>
          <w:position w:val="0"/>
        </w:rPr>
        <w:t>【内容要求】</w:t>
      </w:r>
      <w:bookmarkEnd w:id="226"/>
      <w:bookmarkEnd w:id="227"/>
      <w:bookmarkEnd w:id="228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参与更多的演奏活动，用课堂乐器进行具有一定技术和表现要求 的作品演奏或为他人的表演伴奏。提高乐器演奏的技能水平和表现 力。运用乐器探究、创造和表现音乐。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对演奏保持较浓厚的兴趣，具有一定的演奏经验，熟练掌握课 堂乐器的演奏技巧。能运用适当的技巧表现乐曲的情感，增强乐曲的 感染力；能视奏简单的合奏谱，在合奏中能较好地相互配合。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70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•能在演奏中融入个性化的理解和创意，表现音乐的风格和 特点。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6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能运用乐器演奏欣赏曲的音乐主题或所学歌曲的旋律，表现音 乐的各种要素；运用乐器编创和表现具有完整结构的短小音乐作品， 表达自己的想法和情感。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6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•能较全面、客观地评价自己及他人的演奏；能与他人交流自己 的演奏经验，帮助他人改进和提高演奏技巧和表现力。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220" w:line="416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每学年能演奏具有一定技术要求和复杂性的乐曲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2~3</w:t>
      </w:r>
      <w:r>
        <w:rPr>
          <w:color w:val="000000"/>
          <w:spacing w:val="0"/>
          <w:w w:val="100"/>
          <w:position w:val="0"/>
        </w:rPr>
        <w:t>首。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220" w:line="416" w:lineRule="exact"/>
        <w:ind w:left="0" w:right="0" w:firstLine="0"/>
        <w:jc w:val="center"/>
      </w:pPr>
      <w:bookmarkStart w:id="229" w:name="bookmark229"/>
      <w:bookmarkStart w:id="230" w:name="bookmark231"/>
      <w:bookmarkStart w:id="231" w:name="bookmark230"/>
      <w:r>
        <w:rPr>
          <w:color w:val="000000"/>
          <w:spacing w:val="0"/>
          <w:w w:val="100"/>
          <w:position w:val="0"/>
        </w:rPr>
        <w:t>教学提示</w:t>
      </w:r>
      <w:bookmarkEnd w:id="229"/>
      <w:bookmarkEnd w:id="230"/>
      <w:bookmarkEnd w:id="231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3" w:lineRule="exact"/>
        <w:ind w:left="0" w:right="0" w:firstLine="760"/>
        <w:jc w:val="both"/>
      </w:pPr>
      <w:bookmarkStart w:id="232" w:name="bookmark23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（</w:t>
      </w:r>
      <w:bookmarkEnd w:id="23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1）</w:t>
      </w:r>
      <w:r>
        <w:rPr>
          <w:color w:val="000000"/>
          <w:spacing w:val="0"/>
          <w:w w:val="100"/>
          <w:position w:val="0"/>
        </w:rPr>
        <w:t>教学策略建议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3" w:lineRule="exact"/>
        <w:ind w:left="260" w:right="0" w:firstLine="560"/>
        <w:jc w:val="both"/>
        <w:sectPr>
          <w:headerReference r:id="rId77" w:type="default"/>
          <w:footerReference r:id="rId79" w:type="default"/>
          <w:headerReference r:id="rId78" w:type="even"/>
          <w:footerReference r:id="rId80" w:type="even"/>
          <w:footnotePr>
            <w:numFmt w:val="decimal"/>
          </w:footnotePr>
          <w:type w:val="continuous"/>
          <w:pgSz w:w="9469" w:h="14736"/>
          <w:pgMar w:top="1411" w:right="1057" w:bottom="1545" w:left="828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引导学生积极参与多种形式的演奏活动，学会演奏所需的基础知 识和基本技能。在此基础上，鼓励学生从实际条件和个人兴趣、爱好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739" w:lineRule="exact"/>
        <w:ind w:left="0" w:right="0" w:firstLine="6200"/>
        <w:jc w:val="left"/>
      </w:pPr>
      <w:r>
        <w:rPr>
          <w:color w:val="000000"/>
          <w:spacing w:val="0"/>
          <w:w w:val="100"/>
          <w:position w:val="0"/>
        </w:rPr>
        <w:t>五、课程内容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II </w:t>
      </w:r>
      <w:r>
        <w:rPr>
          <w:color w:val="000000"/>
          <w:spacing w:val="0"/>
          <w:w w:val="100"/>
          <w:position w:val="0"/>
        </w:rPr>
        <w:t>出发，不断提高艺术表现能力，发展和强化个人的艺术特长。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6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应使用易于学习、演奏并便于携带和进行集体教学的乐器。可以 选择本地区、本民族适宜中小学课堂集体教学的乐器，还可以鼓励、 引导学生利用生活中的物品自制简易乐器。乐器要音质纯正、音高准 确，避免音量或噪声过大损害学生的听力和健康。使用吹奏乐器时要 引导学生养成良好的卫生习惯。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6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演奏教学可以与欣赏、演唱、创造、识读乐谱等内容相结合。例 如：演奏欣赏曲的主题；用乐器为演唱伴奏；设计节奏图谱或演奏提 示，指导演奏；引导学生在演奏中识读乐谱等。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演奏是提高学生多声部音乐表现能力的有效途径。教师应以全员 参与且形式多样的合奏为主，为学生的多声部演奏实践创造条件。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965"/>
        </w:tabs>
        <w:bidi w:val="0"/>
        <w:spacing w:before="0" w:after="0" w:line="421" w:lineRule="exact"/>
        <w:ind w:left="0" w:right="0" w:firstLine="480"/>
        <w:jc w:val="left"/>
      </w:pPr>
      <w:bookmarkStart w:id="233" w:name="bookmark233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23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情境素材建议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可以设计不同的演奏形式或利用不同乐器的音色变化，用乐器或 自制音源营造音乐情境、塑造音乐形象，带给学生丰富多样的艺术体 验。乐曲的选择、编配应符合乐器的音域、音色等特点。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965"/>
        </w:tabs>
        <w:bidi w:val="0"/>
        <w:spacing w:before="0" w:after="0" w:line="421" w:lineRule="exact"/>
        <w:ind w:left="0" w:right="0" w:firstLine="480"/>
        <w:jc w:val="left"/>
      </w:pPr>
      <w:bookmarkStart w:id="234" w:name="bookmark234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23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学习活动建议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创设多样的表演和展示平台，让学生除在课堂上表演独奏或与他 人合奏外，还可以在课外艺术活动及其他活动中进行表演，做到学 会、勤练、常演。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220" w:line="421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在齐奏、合奏、重奏等群体性活动中，教师要有意识地培养学生 良好的行为习惯，引导学生在演奏实践中树立集体观念和合作意识, 形成严谨细致、吃苦耐劳、遵规守纪等良好品质。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220" w:line="421" w:lineRule="exact"/>
        <w:ind w:left="0" w:right="0" w:firstLine="0"/>
        <w:jc w:val="center"/>
      </w:pPr>
      <w:bookmarkStart w:id="235" w:name="bookmark235"/>
      <w:bookmarkStart w:id="236" w:name="bookmark237"/>
      <w:bookmarkStart w:id="237" w:name="bookmark236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：</w:t>
      </w:r>
      <w:r>
        <w:rPr>
          <w:color w:val="000000"/>
          <w:spacing w:val="0"/>
          <w:w w:val="100"/>
          <w:position w:val="0"/>
        </w:rPr>
        <w:t>编创与展示</w:t>
      </w:r>
      <w:bookmarkEnd w:id="235"/>
      <w:bookmarkEnd w:id="236"/>
      <w:bookmarkEnd w:id="23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00" w:line="418" w:lineRule="exact"/>
        <w:ind w:left="0" w:right="0" w:firstLine="480"/>
        <w:jc w:val="both"/>
        <w:sectPr>
          <w:headerReference r:id="rId81" w:type="default"/>
          <w:footerReference r:id="rId83" w:type="default"/>
          <w:headerReference r:id="rId82" w:type="even"/>
          <w:footerReference r:id="rId84" w:type="even"/>
          <w:footnotePr>
            <w:numFmt w:val="decimal"/>
          </w:footnotePr>
          <w:pgSz w:w="9469" w:h="14736"/>
          <w:pgMar w:top="566" w:right="851" w:bottom="1219" w:left="1035" w:header="138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编创是发挥想象力、释放艺术潜能的实践活动，是培养音乐思 维，发掘、提升学生音乐创造能力的重要途径，对培养创新人才具有 重要意义。编创与展示包括即兴表演活动和简单音乐的编创、表演。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200" w:after="220" w:line="418" w:lineRule="exact"/>
        <w:ind w:left="0" w:right="0" w:firstLine="480"/>
        <w:jc w:val="left"/>
      </w:pPr>
      <w:bookmarkStart w:id="238" w:name="bookmark240"/>
      <w:bookmarkStart w:id="239" w:name="bookmark238"/>
      <w:bookmarkStart w:id="240" w:name="bookmark239"/>
      <w:r>
        <w:rPr>
          <w:color w:val="000000"/>
          <w:spacing w:val="0"/>
          <w:w w:val="100"/>
          <w:position w:val="0"/>
        </w:rPr>
        <w:t>第二学段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color w:val="000000"/>
          <w:spacing w:val="0"/>
          <w:w w:val="100"/>
          <w:position w:val="0"/>
        </w:rPr>
        <w:t>年级）</w:t>
      </w:r>
      <w:bookmarkEnd w:id="238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10" w:lineRule="exact"/>
        <w:ind w:left="0" w:right="0" w:firstLine="480"/>
        <w:jc w:val="left"/>
      </w:pPr>
      <w:bookmarkStart w:id="241" w:name="bookmark241"/>
      <w:r>
        <w:rPr>
          <w:color w:val="000000"/>
          <w:spacing w:val="0"/>
          <w:w w:val="100"/>
          <w:position w:val="0"/>
        </w:rPr>
        <w:t>【内容要求】</w:t>
      </w:r>
      <w:bookmarkEnd w:id="239"/>
      <w:bookmarkEnd w:id="240"/>
      <w:bookmarkEnd w:id="241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0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根据音乐的情绪、特点编创律动或舞蹈动作。为朗诵、歌曲、舞 蹈等进行即兴伴奏。在教师指导下有目的地编创短小节奏（如锣鼓 经）、旋律等，表达自己的想法和情感。结合生活情境，编创、表演 简单的音乐故事、音乐游戏、短小音乐剧等。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18" w:lineRule="exact"/>
        <w:ind w:left="0" w:right="0" w:firstLine="480"/>
        <w:jc w:val="both"/>
      </w:pPr>
      <w:bookmarkStart w:id="242" w:name="bookmark242"/>
      <w:bookmarkStart w:id="243" w:name="bookmark244"/>
      <w:bookmarkStart w:id="244" w:name="bookmark243"/>
      <w:r>
        <w:rPr>
          <w:color w:val="000000"/>
          <w:spacing w:val="0"/>
          <w:w w:val="100"/>
          <w:position w:val="0"/>
        </w:rPr>
        <w:t>【学业要求】</w:t>
      </w:r>
      <w:bookmarkEnd w:id="242"/>
      <w:bookmarkEnd w:id="243"/>
      <w:bookmarkEnd w:id="244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能即兴编创与音乐情绪、特点一致的声势、律动或舞蹈动作, 并参与表演。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•能运用多种声音材料和乐器，自编简单节奏或旋律，为朗诵、 歌曲、舞蹈等进行即兴伴奏。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•能通过声势、动作、人声、乐器，按一定要求，有目的地编创 和表现短小的节奏或旋律。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能根据特定主题和表现需要，选择合适的声音材料和表现形 式，与同伴合作编创并表演音乐故事、音乐游戏、短小音乐剧和情景 剧等。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220" w:line="418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能对自己或他人的编创与表演进行简单评价。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220" w:line="418" w:lineRule="exact"/>
        <w:ind w:left="0" w:right="0" w:firstLine="480"/>
        <w:jc w:val="left"/>
      </w:pPr>
      <w:bookmarkStart w:id="245" w:name="bookmark247"/>
      <w:bookmarkStart w:id="246" w:name="bookmark246"/>
      <w:bookmarkStart w:id="247" w:name="bookmark245"/>
      <w:r>
        <w:rPr>
          <w:color w:val="000000"/>
          <w:spacing w:val="0"/>
          <w:w w:val="100"/>
          <w:position w:val="0"/>
        </w:rPr>
        <w:t>第三学段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年级）</w:t>
      </w:r>
      <w:bookmarkEnd w:id="245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18" w:lineRule="exact"/>
        <w:ind w:left="0" w:right="0" w:firstLine="480"/>
        <w:jc w:val="left"/>
      </w:pPr>
      <w:bookmarkStart w:id="248" w:name="bookmark248"/>
      <w:r>
        <w:rPr>
          <w:color w:val="000000"/>
          <w:spacing w:val="0"/>
          <w:w w:val="100"/>
          <w:position w:val="0"/>
        </w:rPr>
        <w:t>【内容要求】</w:t>
      </w:r>
      <w:bookmarkEnd w:id="246"/>
      <w:bookmarkEnd w:id="247"/>
      <w:bookmarkEnd w:id="248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即兴演唱、演奏、声势、律动或舞蹈；即兴编创简单节奏、固定 音型、简易和弦，为朗诵、歌（乐）曲、舞蹈配乐或伴奏。有目的地 创作重复或对比的节奏型、短小旋律。为旋律编创歌词或为短小歌词 编创旋律。根据情境主题，选择合适的材料及不同的表现形式，编 创、表演稍复杂的音乐故事、音乐剧、情景剧、音乐游戏等。运用图 形谱、乐谱或其他方式记录编创的作品。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60" w:line="422" w:lineRule="exact"/>
        <w:ind w:left="0" w:right="0" w:firstLine="480"/>
        <w:jc w:val="left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4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b/>
          <w:bCs/>
          <w:color w:val="000000"/>
          <w:spacing w:val="0"/>
          <w:w w:val="100"/>
          <w:position w:val="0"/>
        </w:rPr>
        <w:t>年级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能即兴编创与音乐情绪、特点一致，表现音乐高低、快慢、强 弱、长短及旋律走向的声势、律动或舞蹈动作并参与表演；能根据要 求，釆用合适的方式进行即兴创作，完成配乐或伴奏。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能通过声势、动作、人声、乐器与同伴进行即兴的音乐问答; 按要求独立或与他人合作编创、表现有重复和变化的节奏或旋律；会 用图形谱或乐谱记录编创的作品。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能与同伴合作编创、表演具有特定主题、完整结构（如二段 体、三段体或短小的回旋曲式）的音乐故事、音乐游戏、短小音乐剧 和情景剧等。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6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能对自己编创的作品作出说明；能根据自己的感受和理解评价 他人的编创与表演，并根据他人的评价和建议对作品进行修改、 完善。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4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b/>
          <w:bCs/>
          <w:color w:val="000000"/>
          <w:spacing w:val="0"/>
          <w:w w:val="100"/>
          <w:position w:val="0"/>
        </w:rPr>
        <w:t>年级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•能根据音乐的特点和变化，即兴编创与之相符的声势、律动或 舞蹈动作，并参与表演；能运用多种形式，即兴或有计划地为朗诵、 歌（乐）曲、舞蹈等配乐或伴奏。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能利用教材或教师提供的内容、方法，按一定要求独立或与他 人合作编创和表现稍复杂的节奏（含锣鼓经）、旋律和歌曲，并能用 图形谱或乐谱等方式进行记录。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•能根据指定主题和表达需要，集体编创、表演结构较完整、情 节稍复杂、表现形式多样的音乐故事、音乐剧、情景剧、音乐游戏及 其他音乐作品。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6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•能阐释自己编创的作品；能按既定标准分析、评价他人的创作 活动，并根据他人的评价和建议对作品进行修改、完善。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6" w:lineRule="exact"/>
        <w:ind w:left="0" w:right="0" w:firstLine="480"/>
        <w:jc w:val="left"/>
      </w:pPr>
      <w:bookmarkStart w:id="249" w:name="bookmark251"/>
      <w:bookmarkStart w:id="250" w:name="bookmark249"/>
      <w:bookmarkStart w:id="251" w:name="bookmark250"/>
      <w:r>
        <w:rPr>
          <w:color w:val="000000"/>
          <w:spacing w:val="0"/>
          <w:w w:val="100"/>
          <w:position w:val="0"/>
        </w:rPr>
        <w:t>第四学段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8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9</w:t>
      </w:r>
      <w:r>
        <w:rPr>
          <w:color w:val="000000"/>
          <w:spacing w:val="0"/>
          <w:w w:val="100"/>
          <w:position w:val="0"/>
        </w:rPr>
        <w:t>年级）</w:t>
      </w:r>
      <w:bookmarkEnd w:id="249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26" w:lineRule="exact"/>
        <w:ind w:left="0" w:right="0" w:firstLine="480"/>
        <w:jc w:val="left"/>
      </w:pPr>
      <w:bookmarkStart w:id="252" w:name="bookmark252"/>
      <w:r>
        <w:rPr>
          <w:color w:val="000000"/>
          <w:spacing w:val="0"/>
          <w:w w:val="100"/>
          <w:position w:val="0"/>
        </w:rPr>
        <w:t>【内容要求】</w:t>
      </w:r>
      <w:bookmarkEnd w:id="250"/>
      <w:bookmarkEnd w:id="251"/>
      <w:bookmarkEnd w:id="252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8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即兴演唱、演奏、律动或舞蹈；即兴编唱生活短语或诗词短句； 即兴编创较丰富的节奏、旋律、和弦，为朗诵、歌（乐）曲、舞蹈配 乐或伴奏。创作体现个人想法和新意的节奏型、短小旋律及简单歌 曲，尝试用计算机应用软件编创音乐，用乐谱、应用软件或其他方式 记录。根据特定的情境主题和要求，进行综合性艺术编创和表演。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8" w:lineRule="exact"/>
        <w:ind w:left="0" w:right="0" w:firstLine="480"/>
        <w:jc w:val="left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8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能结合生活情境，用有节奏感和韵律感的短语或诗词短句等进 行吟唱；能为古诗词编配旋律并演唱。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6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能结合音乐的情绪、特点和内容，即兴编创与之相符且富有变 化的动作造型、声势、律动或舞蹈动作，并进行表演；能按一定的主 题和要求，进行节奏、旋律短句、和弦的即兴编创，为朗诵、歌 （乐）曲、舞蹈配乐或伴奏。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84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能构思音乐创作的主题和内容，并运用一定的技法完成富有新 意的节奏型、简单歌曲或乐曲编创。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94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能用简谱、五线谱、图形谱或音视频技术、软件等，记录编创 的节奏、旋律短句或歌曲。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0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能运用相关软件或其他技术，进行简单的音乐编创或编辑。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能结合自己的作品阐释创作的想法和方法；能客观评价他人的 创作活动，并根据评价和建议修改、完善作品。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6" w:lineRule="exact"/>
        <w:ind w:left="0" w:right="0" w:firstLine="0"/>
        <w:jc w:val="center"/>
      </w:pPr>
      <w:bookmarkStart w:id="253" w:name="bookmark255"/>
      <w:bookmarkStart w:id="254" w:name="bookmark253"/>
      <w:bookmarkStart w:id="255" w:name="bookmark254"/>
      <w:r>
        <w:rPr>
          <w:color w:val="000000"/>
          <w:spacing w:val="0"/>
          <w:w w:val="100"/>
          <w:position w:val="0"/>
        </w:rPr>
        <w:t>教学提示</w:t>
      </w:r>
      <w:bookmarkEnd w:id="253"/>
      <w:bookmarkEnd w:id="254"/>
      <w:bookmarkEnd w:id="255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3" w:lineRule="exact"/>
        <w:ind w:left="0" w:right="0" w:firstLine="500"/>
        <w:jc w:val="left"/>
      </w:pPr>
      <w:bookmarkStart w:id="256" w:name="bookmark25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（</w:t>
      </w:r>
      <w:bookmarkEnd w:id="25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1）</w:t>
      </w:r>
      <w:r>
        <w:rPr>
          <w:color w:val="000000"/>
          <w:spacing w:val="0"/>
          <w:w w:val="100"/>
          <w:position w:val="0"/>
        </w:rPr>
        <w:t>教学策略建议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20" w:line="413" w:lineRule="exact"/>
        <w:ind w:left="0" w:right="0" w:firstLine="480"/>
        <w:jc w:val="both"/>
        <w:sectPr>
          <w:headerReference r:id="rId85" w:type="default"/>
          <w:footerReference r:id="rId87" w:type="default"/>
          <w:headerReference r:id="rId86" w:type="even"/>
          <w:footerReference r:id="rId88" w:type="even"/>
          <w:footnotePr>
            <w:numFmt w:val="decimal"/>
          </w:footnotePr>
          <w:pgSz w:w="9469" w:h="14736"/>
          <w:pgMar w:top="1411" w:right="896" w:bottom="1555" w:left="989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教学中，可以与欣赏、表现及其他艺术实践活动结合，并融入演 唱、演奏、听赏、探索等任务，也可釆用专题活动的方式，让学生围 绕指定主题进行作品的编创和表演。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指导学生的编创要从兴趣出发，激发学生的创作欲望和创作热 情。教师要以正面鼓励和正确引导为主，保护学生的创作初心，给予 适当的指导，让学生感受创造的乐趣，增强编创的自信心。教师还要 创造条件，给予学生创作和表现的机会。例如，让学生为班级或学校 举办的活动创作音乐作品，演唱或演奏学生的作品，举办学生作品展 示活动，等等。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可以指导高年级学生学习和了解节奏、旋律写作的基础知识和基 本手法，有机结合欣赏、演唱中的相关内容开展编创活动。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有条件的地区和学校可借助网络、现代信息技术和人工智能技术 等开展教学，指导学生运用相关软件在计算机、移动终端、电子乐器 等设备上进行音乐编创与展示。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946"/>
        </w:tabs>
        <w:bidi w:val="0"/>
        <w:spacing w:before="0" w:after="0" w:line="421" w:lineRule="exact"/>
        <w:ind w:left="0" w:right="0" w:firstLine="480"/>
        <w:jc w:val="left"/>
      </w:pPr>
      <w:bookmarkStart w:id="257" w:name="bookmark257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25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情境素材建议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广义的音乐作品可以是一段节奏或旋律，也可以是一组动作或舞 蹈、戏剧片段等。教学中，要充分利用素材资源或现场材料开展即兴 或有目的的创作活动，可以结合学生实际情况设定相应的情境或主 题，特别要选择贴近学生生活的素材，如利用学生喜爱的音乐或故 事、生活短语、诗词短句等进行即兴编创。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946"/>
        </w:tabs>
        <w:bidi w:val="0"/>
        <w:spacing w:before="0" w:after="0" w:line="421" w:lineRule="exact"/>
        <w:ind w:left="0" w:right="0" w:firstLine="480"/>
        <w:jc w:val="both"/>
      </w:pPr>
      <w:bookmarkStart w:id="258" w:name="bookmark258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25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学习活动建议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可以指导学生运用身体动作或借助打击乐器和其他课堂乐器等方 式开展即兴表演、编创与展示活动。涉及舞蹈或戏曲表演相关内容的 编创，因需要一定基础，教师可以指导学生在课前学习基本的民族舞 蹈动作和戏曲表演动作，也可以让学生观看视频，自学一些有代表性 的舞蹈、戏曲的基本动作，为学生的即兴创作和表演奠定基础。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可以按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“激</w:t>
      </w:r>
      <w:r>
        <w:rPr>
          <w:color w:val="000000"/>
          <w:spacing w:val="0"/>
          <w:w w:val="100"/>
          <w:position w:val="0"/>
        </w:rPr>
        <w:t>发动机作构思一创作与制作一试唱（奏）试演一 表演或展示一交流与评价一改进与提高”流程开展编创与展示活动， 形成创、演、赏、评一体化的完整学习过程。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6" w:lineRule="exact"/>
        <w:ind w:left="1980" w:right="0" w:firstLine="0"/>
        <w:jc w:val="left"/>
      </w:pPr>
      <w:bookmarkStart w:id="259" w:name="bookmark259"/>
      <w:bookmarkStart w:id="260" w:name="bookmark260"/>
      <w:bookmarkStart w:id="261" w:name="bookmark261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小型歌舞剧表演</w:t>
      </w:r>
      <w:bookmarkEnd w:id="259"/>
      <w:bookmarkEnd w:id="260"/>
      <w:bookmarkEnd w:id="261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歌舞剧表演是融音乐、舞蹈、动作、美术、文学等于一体，表现 情境或故事，表达思想感情的综合性艺术活动。小型歌舞剧表演有助 于加强音乐与其他艺术的联系，提高学生的跨学科实践能力和综合表 演能力。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6" w:lineRule="exact"/>
        <w:ind w:left="0" w:right="0" w:firstLine="480"/>
        <w:jc w:val="both"/>
      </w:pPr>
      <w:bookmarkStart w:id="262" w:name="bookmark264"/>
      <w:bookmarkStart w:id="263" w:name="bookmark263"/>
      <w:bookmarkStart w:id="264" w:name="bookmark262"/>
      <w:r>
        <w:rPr>
          <w:color w:val="000000"/>
          <w:spacing w:val="0"/>
          <w:w w:val="100"/>
          <w:position w:val="0"/>
        </w:rPr>
        <w:t>第二学段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color w:val="000000"/>
          <w:spacing w:val="0"/>
          <w:w w:val="100"/>
          <w:position w:val="0"/>
        </w:rPr>
        <w:t>年级）</w:t>
      </w:r>
      <w:bookmarkEnd w:id="262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32" w:lineRule="exact"/>
        <w:ind w:left="0" w:right="0" w:firstLine="480"/>
        <w:jc w:val="both"/>
      </w:pPr>
      <w:bookmarkStart w:id="265" w:name="bookmark265"/>
      <w:r>
        <w:rPr>
          <w:color w:val="000000"/>
          <w:spacing w:val="0"/>
          <w:w w:val="100"/>
          <w:position w:val="0"/>
        </w:rPr>
        <w:t>【内容要求】</w:t>
      </w:r>
      <w:bookmarkEnd w:id="263"/>
      <w:bookmarkEnd w:id="264"/>
      <w:bookmarkEnd w:id="265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欣赏舞蹈、戏剧（含戏曲）等艺术作品，观察其表演动作，领会 其表现特点，进行一定的模仿。根据歌曲内容自编动作进行歌舞表 演，与同伴合作创编与表演简单情境或剧情。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• </w:t>
      </w:r>
      <w:r>
        <w:rPr>
          <w:color w:val="000000"/>
          <w:spacing w:val="0"/>
          <w:w w:val="100"/>
          <w:position w:val="0"/>
        </w:rPr>
        <w:t>了解所观赏舞蹈、戏剧（含戏曲）的表现形式、动作特点等, 能表达自己的观演感受，有兴趣进行模仿或表演。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7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学会简单的舞蹈基本动作，并能将所学舞蹈动作运用到表演唱 及其他综合性艺术表演中。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7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能积极参与简单剧本的编创与剧情表演，初步具备对所担任角 色的理解能力、对情感状态的体验和想象能力，以及舞台表演意识。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6" w:lineRule="exact"/>
        <w:ind w:left="0" w:right="0" w:firstLine="480"/>
        <w:jc w:val="left"/>
      </w:pPr>
      <w:bookmarkStart w:id="266" w:name="bookmark268"/>
      <w:bookmarkStart w:id="267" w:name="bookmark266"/>
      <w:bookmarkStart w:id="268" w:name="bookmark267"/>
      <w:r>
        <w:rPr>
          <w:color w:val="000000"/>
          <w:spacing w:val="0"/>
          <w:w w:val="100"/>
          <w:position w:val="0"/>
        </w:rPr>
        <w:t>第三学段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年级）</w:t>
      </w:r>
      <w:bookmarkEnd w:id="266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26" w:lineRule="exact"/>
        <w:ind w:left="0" w:right="0" w:firstLine="480"/>
        <w:jc w:val="left"/>
      </w:pPr>
      <w:bookmarkStart w:id="269" w:name="bookmark269"/>
      <w:r>
        <w:rPr>
          <w:color w:val="000000"/>
          <w:spacing w:val="0"/>
          <w:w w:val="100"/>
          <w:position w:val="0"/>
        </w:rPr>
        <w:t>【内容要求】</w:t>
      </w:r>
      <w:bookmarkEnd w:id="267"/>
      <w:bookmarkEnd w:id="268"/>
      <w:bookmarkEnd w:id="269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6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欣赏中外优秀综合性表演艺术作品，感受其艺术表现形式和特 征，体验其艺术风格。学习舞蹈的基本动作或动作组合，进行歌舞、 戏剧或戏曲片段及其他综合性艺术表演。探究音乐在综合性艺术表演 中的作用。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22" w:lineRule="exact"/>
        <w:ind w:left="0" w:right="0" w:firstLine="480"/>
        <w:jc w:val="left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4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b/>
          <w:bCs/>
          <w:color w:val="000000"/>
          <w:spacing w:val="0"/>
          <w:w w:val="100"/>
          <w:position w:val="0"/>
        </w:rPr>
        <w:t>年级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•在欣赏中对舞蹈、戏剧（含戏曲）等综合性表演艺术萌生喜爱 之情，有兴趣学习、体验作品中的动作，能简单阐述它们的艺术特征 与风格特点。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掌握主要舞蹈种类中的基本动作及动作组合，并能将其运用到 表演中。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了解京剧或其他代表性戏曲剧种表演的基本知识，能与同伴合 作参与戏曲片段的模仿。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•积极参与短小歌舞剧的编创与表演，能理解音乐与舞蹈、戏 剧（含戏曲）、影视（含数字媒体艺术）等艺术的关系，感受音乐在 其中的表现作用。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4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b/>
          <w:bCs/>
          <w:color w:val="000000"/>
          <w:spacing w:val="0"/>
          <w:w w:val="100"/>
          <w:position w:val="0"/>
        </w:rPr>
        <w:t>年级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能感知和了解舞蹈、戏剧（含戏曲）等综合性表演艺术的审美 特征与风格特点，理解作品的表现内容和内在意蕴。了解戏剧的基本 要素和中国戏曲的基本表现手段，能表达自己的审美感受。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积极进行身体语言、舞台空间的探索和表现，掌握中外代表性 民族舞蹈的基本动作，能独立或与他人合作进行舞蹈（含集体舞） 表演。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了解京剧或其他代表性戏曲剧种表演的常用动作，能与同伴合 作参与戏曲表演。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乐于参与多种题材的歌舞剧编创与表演，主动担当角色。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•能对音乐在舞蹈、戏剧（含戏曲）、影视（含数字媒体艺术） 等艺术中的表现作用作出一定的分析评价。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3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•能对自己和他人的表演作出简单评价，并根据评价和建议改进 表演。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1" w:lineRule="exact"/>
        <w:ind w:left="0" w:right="0" w:firstLine="480"/>
        <w:jc w:val="left"/>
      </w:pPr>
      <w:bookmarkStart w:id="270" w:name="bookmark272"/>
      <w:bookmarkStart w:id="271" w:name="bookmark270"/>
      <w:bookmarkStart w:id="272" w:name="bookmark271"/>
      <w:r>
        <w:rPr>
          <w:color w:val="000000"/>
          <w:spacing w:val="0"/>
          <w:w w:val="100"/>
          <w:position w:val="0"/>
        </w:rPr>
        <w:t>第四学段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8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9</w:t>
      </w:r>
      <w:r>
        <w:rPr>
          <w:color w:val="000000"/>
          <w:spacing w:val="0"/>
          <w:w w:val="100"/>
          <w:position w:val="0"/>
        </w:rPr>
        <w:t>年级）</w:t>
      </w:r>
      <w:bookmarkEnd w:id="270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21" w:lineRule="exact"/>
        <w:ind w:left="0" w:right="0" w:firstLine="480"/>
        <w:jc w:val="left"/>
      </w:pPr>
      <w:bookmarkStart w:id="273" w:name="bookmark273"/>
      <w:r>
        <w:rPr>
          <w:color w:val="000000"/>
          <w:spacing w:val="0"/>
          <w:w w:val="100"/>
          <w:position w:val="0"/>
        </w:rPr>
        <w:t>【内容要求】</w:t>
      </w:r>
      <w:bookmarkEnd w:id="271"/>
      <w:bookmarkEnd w:id="272"/>
      <w:bookmarkEnd w:id="273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欣赏中外优秀综合性表演艺术作品，感知、了解其表演形式和艺 术风格等方面的特点。进行歌舞、戏剧（含戏曲）、曲艺等综合性艺 术表演活动。探究音乐在舞蹈、戏剧（含戏曲）、影视（含数字媒体 艺术）、曲艺等艺术中的表现作用，比较听觉艺术与视觉艺术、舞台 表演艺术在表现材料、表现手段及艺术特点等方面的异同。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56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•能通过观赏或表演，分析、理解音乐与舞蹈、戏剧（含戏曲）、 影视（含数字媒体艺术）等姊妹艺术，以及音乐与其他学科的联系， 并能比较它们在表现材料、表现手段、艺术特点等方面的异同，理解 音乐在综合性艺术表演中的作用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O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能积极参与综合性艺术表演活动，主动担当角色，把握风格特 点，完成表演任务，并具有一定的表现力。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•能对舞蹈、戏剧（含戏曲）或曲艺中的音乐特点、作用作出简 单评价；能根据需要选择合适的音乐作为舞蹈、戏剧（含戏曲）、曲 艺的配乐；能运用信息技术及其他视觉艺术手段，设计有效的表演道 具、舞美等，增强艺术的表现力。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1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•能客观评价自己及他人的表演，并促进自己和他人改进、提高 表演技巧和表现力。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1" w:lineRule="exact"/>
        <w:ind w:left="0" w:right="0" w:firstLine="0"/>
        <w:jc w:val="center"/>
      </w:pPr>
      <w:bookmarkStart w:id="274" w:name="bookmark274"/>
      <w:bookmarkStart w:id="275" w:name="bookmark275"/>
      <w:bookmarkStart w:id="276" w:name="bookmark276"/>
      <w:r>
        <w:rPr>
          <w:color w:val="000000"/>
          <w:spacing w:val="0"/>
          <w:w w:val="100"/>
          <w:position w:val="0"/>
        </w:rPr>
        <w:t>教学提示</w:t>
      </w:r>
      <w:bookmarkEnd w:id="274"/>
      <w:bookmarkEnd w:id="275"/>
      <w:bookmarkEnd w:id="276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480"/>
        <w:jc w:val="left"/>
      </w:pPr>
      <w:bookmarkStart w:id="277" w:name="bookmark277"/>
      <w:r>
        <w:rPr>
          <w:color w:val="000000"/>
          <w:spacing w:val="0"/>
          <w:w w:val="100"/>
          <w:position w:val="0"/>
          <w:sz w:val="20"/>
          <w:szCs w:val="20"/>
        </w:rPr>
        <w:t>（</w:t>
      </w:r>
      <w:bookmarkEnd w:id="277"/>
      <w:r>
        <w:rPr>
          <w:color w:val="000000"/>
          <w:spacing w:val="0"/>
          <w:w w:val="100"/>
          <w:position w:val="0"/>
          <w:sz w:val="20"/>
          <w:szCs w:val="20"/>
        </w:rPr>
        <w:t>1）</w:t>
      </w:r>
      <w:r>
        <w:rPr>
          <w:color w:val="000000"/>
          <w:spacing w:val="0"/>
          <w:w w:val="100"/>
          <w:position w:val="0"/>
        </w:rPr>
        <w:t>教学策略建议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可让学生自编、自导、自演，充分发挥自主性，并在活动中提高 互动交流与合作能力。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480"/>
        <w:jc w:val="both"/>
        <w:sectPr>
          <w:headerReference r:id="rId91" w:type="first"/>
          <w:footerReference r:id="rId94" w:type="first"/>
          <w:headerReference r:id="rId89" w:type="default"/>
          <w:footerReference r:id="rId92" w:type="default"/>
          <w:headerReference r:id="rId90" w:type="even"/>
          <w:footerReference r:id="rId93" w:type="even"/>
          <w:footnotePr>
            <w:numFmt w:val="decimal"/>
          </w:footnotePr>
          <w:pgSz w:w="9469" w:h="14736"/>
          <w:pgMar w:top="1411" w:right="896" w:bottom="1555" w:left="989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 xml:space="preserve">教学中，可将本任务融入欣赏、表现、创造等艺术实践活动中， 例如：根据听赏的音乐主题编创舞蹈或歌舞剧；根据歌曲内容编配舞 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蹈动作，边歌边舞；根据歌曲的主题创编短小歌舞剧并进行表演；结 合编创与展示学习任务，将“创”与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“演”</w:t>
      </w:r>
      <w:r>
        <w:rPr>
          <w:color w:val="000000"/>
          <w:spacing w:val="0"/>
          <w:w w:val="100"/>
          <w:position w:val="0"/>
        </w:rPr>
        <w:t>结合；根据教学需要独立 安排小型歌舞剧的编排与表演；等等。为学生创设自主表达的空间， 引导学生主动参与肢体语言探索和表达、空间探索和运用、综合性艺 术表演等，鼓励学生通过不同的艺术形式表达情感或想法。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946"/>
        </w:tabs>
        <w:bidi w:val="0"/>
        <w:spacing w:before="0" w:after="0" w:line="420" w:lineRule="exact"/>
        <w:ind w:left="0" w:right="0" w:firstLine="480"/>
        <w:jc w:val="left"/>
      </w:pPr>
      <w:bookmarkStart w:id="278" w:name="bookmark278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27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情境素材建议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歌舞剧表演要结合学生实际，设计与学习和生活经验相关的主题 或内容，如抒发爱国情感、表现校园生活、关心人类与世界、观察大 自然和动物生活等。还可以将生活场景和语文课内外阅读材料中的一 些故事、人物经历等改编成音乐课本剧，进行表演。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小型歌舞剧的表演离不开相关的道具、舞台布置和服饰等，有条 件的地区、学校可以为学生的表演提供材料、资源。教学中，还可以 指导学生利用其他学科的知识、技能，促进音乐与姊妹艺术、其他学 科，以及与自然、生活、社会、科技的联系和综合，为自己的表演设 计道具、舞美等。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946"/>
        </w:tabs>
        <w:bidi w:val="0"/>
        <w:spacing w:before="0" w:after="0" w:line="420" w:lineRule="exact"/>
        <w:ind w:left="0" w:right="0" w:firstLine="480"/>
        <w:jc w:val="both"/>
      </w:pPr>
      <w:bookmarkStart w:id="279" w:name="bookmark27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（</w:t>
      </w:r>
      <w:bookmarkEnd w:id="27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学习活动建议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小型歌舞剧表演的学习活动一般釆取以下流程：①确立主题。可 由教师提供或学生根据要求讨论形成主题。②确立表现形式。可以歌 为主，以演奏、舞蹈、朗诵等为辅；也可以舞为主，以演唱、朗诵、 演奏等为辅。形式多样，不拘一格。③分组、分工。根据表演需要， 可分为导演、编剧、演员、音乐创作（可釆用学过的歌曲和欣赏过的 音乐作为歌舞剧唱段或配乐）、舞美设计与制作等。④编排与演出。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在表演中，教师要注重培养学生的合作能力、团队精神等，引导 学生充分发挥团队合作的力量，完成构思、选题、编创、排练、表演 等任务。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可将课内外、校内外联系起来，特别是结合学校或班级活动，弓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 xml:space="preserve">I </w:t>
      </w:r>
      <w:r>
        <w:rPr>
          <w:color w:val="000000"/>
          <w:spacing w:val="0"/>
          <w:w w:val="100"/>
          <w:position w:val="0"/>
        </w:rPr>
        <w:t>导学生关注各类艺术活动，积极参与舞蹈、曲艺、戏剧（含戏曲）等 节目排演；引导学生为节目的选材、道具、服饰、表演设计等献计献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策，积极听取他人的意见和建议，改进、完善排演方案。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2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有条件的地区、学校可组织学生观看现场演出，帮助学生提高欣 赏水平，并从中学习、汲取表演的方法和经验。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18" w:lineRule="exact"/>
        <w:ind w:left="0" w:right="0" w:firstLine="0"/>
        <w:jc w:val="center"/>
      </w:pPr>
      <w:bookmarkStart w:id="280" w:name="bookmark281"/>
      <w:bookmarkStart w:id="281" w:name="bookmark282"/>
      <w:bookmarkStart w:id="282" w:name="bookmark280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探索生活中的音乐</w:t>
      </w:r>
      <w:bookmarkEnd w:id="280"/>
      <w:bookmarkEnd w:id="281"/>
      <w:bookmarkEnd w:id="282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18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探索生活中的音乐旨在引导学生观察生活中与音乐相关的现象和 活动，探究、理解音乐与社会生活的关系，创造生活中的音乐，养成 在生活中与音乐为伴的习惯。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18" w:lineRule="exact"/>
        <w:ind w:left="0" w:right="0" w:firstLine="740"/>
        <w:jc w:val="both"/>
      </w:pPr>
      <w:bookmarkStart w:id="283" w:name="bookmark285"/>
      <w:bookmarkStart w:id="284" w:name="bookmark283"/>
      <w:bookmarkStart w:id="285" w:name="bookmark284"/>
      <w:r>
        <w:rPr>
          <w:color w:val="000000"/>
          <w:spacing w:val="0"/>
          <w:w w:val="100"/>
          <w:position w:val="0"/>
        </w:rPr>
        <w:t>第二学段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color w:val="000000"/>
          <w:spacing w:val="0"/>
          <w:w w:val="100"/>
          <w:position w:val="0"/>
        </w:rPr>
        <w:t>年级）</w:t>
      </w:r>
      <w:bookmarkEnd w:id="283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18" w:lineRule="exact"/>
        <w:ind w:left="0" w:right="0" w:firstLine="740"/>
        <w:jc w:val="both"/>
      </w:pPr>
      <w:bookmarkStart w:id="286" w:name="bookmark286"/>
      <w:r>
        <w:rPr>
          <w:color w:val="000000"/>
          <w:spacing w:val="0"/>
          <w:w w:val="100"/>
          <w:position w:val="0"/>
        </w:rPr>
        <w:t>【内容要求】</w:t>
      </w:r>
      <w:bookmarkEnd w:id="284"/>
      <w:bookmarkEnd w:id="285"/>
      <w:bookmarkEnd w:id="286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探索自然界和日常生活中的各种声音及其在音高、音色、音区等 方面的特点。选择身边的材料，自制简易乐器，尝试演奏。关注生活 中的音乐现象，运用信息技术或其他方式，搜集、欣赏或表现音乐, 参与家庭或社会音乐活动。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•能发现自然界和生活中一些有规律或有特点的声音，能用动 作、人声、乐器及其他声音材料进行模仿或表现。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•能</w:t>
      </w:r>
      <w:r>
        <w:rPr>
          <w:color w:val="000000"/>
          <w:spacing w:val="0"/>
          <w:w w:val="100"/>
          <w:position w:val="0"/>
        </w:rPr>
        <w:t>运用生活中的物品自制简易乐器，为歌曲伴奏或表现音乐 情境。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•能列举日常生活中的音乐现象，愿意与人交流自己的感受；在 家庭或社会音乐活动中，能独立或与他人合作进行音乐表演。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18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能运用信息技术或其他方式搜集、听赏音乐，能根据需要选用 合适的音乐。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18" w:lineRule="exact"/>
        <w:ind w:left="0" w:right="0" w:firstLine="740"/>
        <w:jc w:val="both"/>
      </w:pPr>
      <w:bookmarkStart w:id="287" w:name="bookmark289"/>
      <w:bookmarkStart w:id="288" w:name="bookmark287"/>
      <w:bookmarkStart w:id="289" w:name="bookmark288"/>
      <w:r>
        <w:rPr>
          <w:color w:val="000000"/>
          <w:spacing w:val="0"/>
          <w:w w:val="100"/>
          <w:position w:val="0"/>
        </w:rPr>
        <w:t>第三学段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年级）</w:t>
      </w:r>
      <w:bookmarkEnd w:id="287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18" w:lineRule="exact"/>
        <w:ind w:left="0" w:right="0" w:firstLine="740"/>
        <w:jc w:val="both"/>
      </w:pPr>
      <w:bookmarkStart w:id="290" w:name="bookmark290"/>
      <w:r>
        <w:rPr>
          <w:color w:val="000000"/>
          <w:spacing w:val="0"/>
          <w:w w:val="100"/>
          <w:position w:val="0"/>
        </w:rPr>
        <w:t>【内容要求】</w:t>
      </w:r>
      <w:bookmarkEnd w:id="288"/>
      <w:bookmarkEnd w:id="289"/>
      <w:bookmarkEnd w:id="290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探究自然界和日常生活中各种声音的特点和规律，用动作、人 声、乐器或其他声音材料表现生活中的特定场景或意境。利用身边的 材料自制打击乐器或简易音高乐器。观察生活中的音乐现象，参与生 活中的音乐活动，了解社会中的音乐文化，探索音乐在生活中的多种 用途，学习和了解更多搜集、欣赏与表现音乐的方法或技术。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21" w:lineRule="exact"/>
        <w:ind w:left="0" w:right="0" w:firstLine="480"/>
        <w:jc w:val="left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4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b/>
          <w:bCs/>
          <w:color w:val="000000"/>
          <w:spacing w:val="0"/>
          <w:w w:val="100"/>
          <w:position w:val="0"/>
        </w:rPr>
        <w:t>年级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能发现并描述自然界和生活中某些声音的特点和规律，并运用 声势、动作、人声、乐器及其他方式进行模仿或表现。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能用自制的打击乐器或简易音高乐器演奏简单的节奏与旋律， 或为歌曲伴奏。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•能列举生活中的音乐现象、音乐活动和相关文化，并与人交流 自己的看法。能参加家庭或社会的音乐活动，并根据需要选用合适的 音乐和表演形式。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21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•能运用各种方式搜集、听赏或表现音乐，并与人分享、交流。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80" w:lineRule="auto"/>
        <w:ind w:left="0" w:right="0" w:firstLine="480"/>
        <w:jc w:val="left"/>
      </w:pPr>
      <w:bookmarkStart w:id="291" w:name="bookmark292"/>
      <w:bookmarkStart w:id="292" w:name="bookmark291"/>
      <w:bookmarkStart w:id="293" w:name="bookmark293"/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年级</w:t>
      </w:r>
      <w:bookmarkEnd w:id="291"/>
      <w:bookmarkEnd w:id="292"/>
      <w:bookmarkEnd w:id="293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•能运用自然界和生活中声音的特点和规律，进行音乐编创与 表演。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能用自制的打击乐器或简易音高乐器进行合奏或为其他表演 伴奏。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•能列举生活中的音乐现象、音乐活动和相关文化，并作出分析 和评价。积极参加家庭或社会的音乐活动，能在其中承担表演或服务 的任务。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•能熟练运用信息技术或其他技术搜集、听赏或表现音乐，并与 人分享、交流。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180" w:line="421" w:lineRule="exact"/>
        <w:ind w:left="0" w:right="0" w:firstLine="480"/>
        <w:jc w:val="left"/>
      </w:pPr>
      <w:bookmarkStart w:id="294" w:name="bookmark296"/>
      <w:bookmarkStart w:id="295" w:name="bookmark295"/>
      <w:bookmarkStart w:id="296" w:name="bookmark294"/>
      <w:r>
        <w:rPr>
          <w:color w:val="000000"/>
          <w:spacing w:val="0"/>
          <w:w w:val="100"/>
          <w:position w:val="0"/>
        </w:rPr>
        <w:t>第四学段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8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9</w:t>
      </w:r>
      <w:r>
        <w:rPr>
          <w:color w:val="000000"/>
          <w:spacing w:val="0"/>
          <w:w w:val="100"/>
          <w:position w:val="0"/>
        </w:rPr>
        <w:t>年级）</w:t>
      </w:r>
      <w:bookmarkEnd w:id="294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21" w:lineRule="exact"/>
        <w:ind w:left="0" w:right="0" w:firstLine="480"/>
        <w:jc w:val="left"/>
      </w:pPr>
      <w:bookmarkStart w:id="297" w:name="bookmark297"/>
      <w:r>
        <w:rPr>
          <w:color w:val="000000"/>
          <w:spacing w:val="0"/>
          <w:w w:val="100"/>
          <w:position w:val="0"/>
        </w:rPr>
        <w:t>【内容要求】</w:t>
      </w:r>
      <w:bookmarkEnd w:id="295"/>
      <w:bookmarkEnd w:id="296"/>
      <w:bookmarkEnd w:id="29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21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探索各种乐器的声音特点、演奏方法及其原理。通过多种方式或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0"/>
        <w:jc w:val="both"/>
      </w:pPr>
      <w:r>
        <w:rPr>
          <w:color w:val="000000"/>
          <w:spacing w:val="0"/>
          <w:w w:val="100"/>
          <w:position w:val="0"/>
        </w:rPr>
        <w:t>媒介搜集、欣赏、编辑、传播音乐及其相关信息，参加各种社会音乐 活动，积累音乐实践经验。探究音乐的教育、认识、娱乐、实用等功 能，以及音乐与生活、社会、历史、文化等的联系。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2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初步了解多种乐器的声音特点和演奏方法，能简要说明其原理 和表现作用。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20"/>
        <w:jc w:val="both"/>
      </w:pPr>
      <w:r>
        <w:rPr>
          <w:color w:val="000000"/>
          <w:spacing w:val="0"/>
          <w:w w:val="100"/>
          <w:position w:val="0"/>
        </w:rPr>
        <w:t>•对音乐与生活的关系及音乐在生活中的作用有一定认识，形成 关注音乐的习惯；能经常借助媒体或通过参与社会音乐活动开阔视 野；能联系生活、社会、历史、文化等，对音乐作品、音乐现象、音 乐活动等作出一定的分析、判断。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0" w:lineRule="exact"/>
        <w:ind w:left="260" w:right="0" w:firstLine="52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能熟练操作计算机、移动终端等聆听或下载音乐，会使用相关 软件简单地编辑音乐；对网络音乐具备一定的鉴别能力；能将自己搜 集的音乐或相关信息通过网络与他人分享、交流。</w:t>
      </w:r>
    </w:p>
    <w:p>
      <w:pPr>
        <w:pStyle w:val="23"/>
        <w:keepNext/>
        <w:keepLines/>
        <w:widowControl w:val="0"/>
        <w:shd w:val="clear" w:color="auto" w:fill="auto"/>
        <w:tabs>
          <w:tab w:val="left" w:leader="dot" w:pos="3226"/>
          <w:tab w:val="left" w:leader="dot" w:pos="7412"/>
        </w:tabs>
        <w:bidi w:val="0"/>
        <w:spacing w:before="0" w:after="380" w:line="420" w:lineRule="exact"/>
        <w:ind w:left="0" w:right="0" w:firstLine="260"/>
        <w:jc w:val="both"/>
      </w:pPr>
      <w:bookmarkStart w:id="298" w:name="bookmark299"/>
      <w:bookmarkStart w:id="299" w:name="bookmark298"/>
      <w:bookmarkStart w:id="300" w:name="bookmark300"/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教学提示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bookmarkEnd w:id="298"/>
      <w:bookmarkEnd w:id="299"/>
      <w:bookmarkEnd w:id="300"/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226"/>
        </w:tabs>
        <w:bidi w:val="0"/>
        <w:spacing w:before="0" w:after="0" w:line="360" w:lineRule="auto"/>
        <w:ind w:left="0" w:right="0" w:firstLine="740"/>
        <w:jc w:val="both"/>
      </w:pPr>
      <w:bookmarkStart w:id="301" w:name="bookmark30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（</w:t>
      </w:r>
      <w:bookmarkEnd w:id="30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教学策略建议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5" w:lineRule="exact"/>
        <w:ind w:left="260" w:right="0" w:firstLine="520"/>
        <w:jc w:val="both"/>
      </w:pPr>
      <w:r>
        <w:rPr>
          <w:color w:val="000000"/>
          <w:spacing w:val="0"/>
          <w:w w:val="100"/>
          <w:position w:val="0"/>
        </w:rPr>
        <w:t>一方面，结合其他学习任务，指导学生关注音乐与社会生活的联 系；另一方面，通过课外研究性学习或项目化学习，指导学生在真实 情境中探究音乐在生活中的运用，了解社会生活中的多种音乐现象、 音乐文化和音乐活动，并进一步理解音乐对个人和社会的影响和 作用。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226"/>
        </w:tabs>
        <w:bidi w:val="0"/>
        <w:spacing w:before="0" w:after="0" w:line="420" w:lineRule="exact"/>
        <w:ind w:left="0" w:right="0" w:firstLine="740"/>
        <w:jc w:val="both"/>
      </w:pPr>
      <w:bookmarkStart w:id="302" w:name="bookmark302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30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情境素材建议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60" w:line="427" w:lineRule="exact"/>
        <w:ind w:left="260" w:right="0" w:firstLine="520"/>
        <w:jc w:val="both"/>
      </w:pPr>
      <w:r>
        <w:rPr>
          <w:color w:val="000000"/>
          <w:spacing w:val="0"/>
          <w:w w:val="100"/>
          <w:position w:val="0"/>
        </w:rPr>
        <w:t>注重在真实的生活情境中开展探究、学习。例如：加强与文化艺 术部门、演出团体等的联系，组织学生参观音乐演出场所并观赏表 演，访问艺术团队、民间艺人或非物质文化传承人；让学生参与小 区、社区、街道等组织的音乐活动，在真实情境中获得切身体验，积 累实践经验。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740"/>
        <w:jc w:val="both"/>
        <w:sectPr>
          <w:headerReference r:id="rId95" w:type="default"/>
          <w:footerReference r:id="rId97" w:type="default"/>
          <w:headerReference r:id="rId96" w:type="even"/>
          <w:footerReference r:id="rId98" w:type="even"/>
          <w:footnotePr>
            <w:numFmt w:val="decimal"/>
          </w:footnotePr>
          <w:type w:val="continuous"/>
          <w:pgSz w:w="9469" w:h="14736"/>
          <w:pgMar w:top="1411" w:right="896" w:bottom="1555" w:left="989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引导学生从日常生活中挖掘和提炼素材、资源等，创造生活中的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60" w:line="422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音乐，丰富自己和他人的文化生活。</w:t>
      </w:r>
    </w:p>
    <w:p>
      <w:pPr>
        <w:pStyle w:val="17"/>
        <w:keepNext w:val="0"/>
        <w:keepLines w:val="0"/>
        <w:widowControl w:val="0"/>
        <w:numPr>
          <w:ilvl w:val="0"/>
          <w:numId w:val="10"/>
        </w:numPr>
        <w:shd w:val="clear" w:color="auto" w:fill="auto"/>
        <w:bidi w:val="0"/>
        <w:spacing w:before="0" w:after="0" w:line="360" w:lineRule="auto"/>
        <w:ind w:left="0" w:right="0" w:firstLine="740"/>
        <w:jc w:val="both"/>
      </w:pPr>
      <w:bookmarkStart w:id="303" w:name="bookmark303"/>
      <w:bookmarkEnd w:id="303"/>
      <w:r>
        <w:rPr>
          <w:color w:val="000000"/>
          <w:spacing w:val="0"/>
          <w:w w:val="100"/>
          <w:position w:val="0"/>
        </w:rPr>
        <w:t>学习活动建议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组织研究性学习小组，开展探究、交流、合作等活动，提高学生 的交流、合作能力，培养学生的探索精神、团队精神等。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将音乐学习与其他学科学习结合起来，帮助学生更好地理解它们 之间的关联及各自的规律，并运用其他学科知识阐释音乐和音乐 现象。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指导学生多途径、多方式地聆听和欣赏音乐，不定期举办交流活 动，帮助学生养成聆听音乐的良好习惯，利用音乐丰富课余生活。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480"/>
        <w:jc w:val="both"/>
        <w:sectPr>
          <w:headerReference r:id="rId99" w:type="default"/>
          <w:footerReference r:id="rId101" w:type="default"/>
          <w:headerReference r:id="rId100" w:type="even"/>
          <w:footerReference r:id="rId102" w:type="even"/>
          <w:footnotePr>
            <w:numFmt w:val="decimal"/>
          </w:footnotePr>
          <w:type w:val="continuous"/>
          <w:pgSz w:w="9469" w:h="14736"/>
          <w:pgMar w:top="1411" w:right="896" w:bottom="1555" w:left="989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鼓励学生主动参与街道、社区或家庭的音乐活动，积极参与活动 的策划、组织和表演，录制音视频，记录和分享自己的音乐生活。</w:t>
      </w:r>
    </w:p>
    <w:p>
      <w:pPr>
        <w:widowControl w:val="0"/>
        <w:spacing w:before="85" w:after="8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pgSz w:w="9469" w:h="14736"/>
          <w:pgMar w:top="1949" w:right="1022" w:bottom="1565" w:left="863" w:header="0" w:footer="3" w:gutter="0"/>
          <w:cols w:space="720" w:num="1"/>
          <w:rtlGutter w:val="0"/>
          <w:docGrid w:linePitch="360" w:charSpace="0"/>
        </w:sectPr>
      </w:pPr>
    </w:p>
    <w:p>
      <w:pPr>
        <w:pStyle w:val="19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/>
        <w:jc w:val="left"/>
      </w:pPr>
      <w:bookmarkStart w:id="304" w:name="bookmark305"/>
      <w:bookmarkStart w:id="305" w:name="bookmark306"/>
      <w:bookmarkStart w:id="306" w:name="bookmark304"/>
      <w:r>
        <w:rPr>
          <w:color w:val="000000"/>
          <w:spacing w:val="0"/>
          <w:w w:val="100"/>
          <w:position w:val="0"/>
        </w:rPr>
        <w:t>（二）美术</w:t>
      </w:r>
      <w:bookmarkEnd w:id="304"/>
      <w:bookmarkEnd w:id="305"/>
      <w:bookmarkEnd w:id="306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3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美术学科课程内容包括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“欣赏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 xml:space="preserve">评述”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“造型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 xml:space="preserve">表现”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“设计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应 用"和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“综合</w:t>
      </w:r>
      <w:r>
        <w:rPr>
          <w:color w:val="000000"/>
          <w:spacing w:val="0"/>
          <w:w w:val="100"/>
          <w:position w:val="0"/>
        </w:rPr>
        <w:t xml:space="preserve">-探索”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</w:rPr>
        <w:t>类艺术实践，涵盖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16</w:t>
      </w:r>
      <w:r>
        <w:rPr>
          <w:color w:val="000000"/>
          <w:spacing w:val="0"/>
          <w:w w:val="100"/>
          <w:position w:val="0"/>
        </w:rPr>
        <w:t>项具体学习内容，分 学段设置不同的学习任务，并将学习内容嵌入学习任务中。整体结构 如图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所示。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9469" w:h="14736"/>
          <w:pgMar w:top="1949" w:right="1022" w:bottom="1565" w:left="863" w:header="0" w:footer="3" w:gutter="0"/>
          <w:cols w:space="720" w:num="1"/>
          <w:rtlGutter w:val="0"/>
          <w:docGrid w:linePitch="360" w:charSpace="0"/>
        </w:sectPr>
      </w:pPr>
      <w:r>
        <w:drawing>
          <wp:anchor distT="114300" distB="2407920" distL="0" distR="0" simplePos="0" relativeHeight="251660288" behindDoc="0" locked="0" layoutInCell="1" allowOverlap="1">
            <wp:simplePos x="0" y="0"/>
            <wp:positionH relativeFrom="page">
              <wp:posOffset>699135</wp:posOffset>
            </wp:positionH>
            <wp:positionV relativeFrom="paragraph">
              <wp:posOffset>114300</wp:posOffset>
            </wp:positionV>
            <wp:extent cx="4596130" cy="438785"/>
            <wp:effectExtent l="0" t="0" r="13970" b="18415"/>
            <wp:wrapTopAndBottom/>
            <wp:docPr id="195" name="Shap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Shape 195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559435</wp:posOffset>
                </wp:positionV>
                <wp:extent cx="4017010" cy="85090"/>
                <wp:effectExtent l="0" t="0" r="0" b="0"/>
                <wp:wrapNone/>
                <wp:docPr id="197" name="Shap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7010" cy="85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-957"/>
                                <w:tab w:val="left" w:pos="-362"/>
                                <w:tab w:val="left" w:pos="762"/>
                                <w:tab w:val="left" w:pos="1347"/>
                                <w:tab w:val="left" w:pos="2470"/>
                                <w:tab w:val="left" w:pos="3094"/>
                                <w:tab w:val="left" w:pos="4227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7" o:spid="_x0000_s1026" o:spt="202" type="#_x0000_t202" style="position:absolute;left:0pt;margin-left:78.1pt;margin-top:44.05pt;height:6.7pt;width:316.3pt;mso-position-horizontal-relative:page;z-index:251661312;mso-width-relative:page;mso-height-relative:page;" filled="f" stroked="f" coordsize="21600,21600" o:gfxdata="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e4chadcAAAAKAQAADwAA&#10;AAAAAAABACAAAAAiAAAAZHJzL2Rvd25yZXYueG1sUEsBAhQAFAAAAAgAh07iQLjC36SlAQAAZwMA&#10;AA4AAAAAAAAAAQAgAAAAJg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-957"/>
                          <w:tab w:val="left" w:pos="-362"/>
                          <w:tab w:val="left" w:pos="762"/>
                          <w:tab w:val="left" w:pos="1347"/>
                          <w:tab w:val="left" w:pos="2470"/>
                          <w:tab w:val="left" w:pos="3094"/>
                          <w:tab w:val="left" w:pos="4227"/>
                        </w:tabs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808990" distB="1584960" distL="0" distR="0" simplePos="0" relativeHeight="251660288" behindDoc="0" locked="0" layoutInCell="1" allowOverlap="1">
                <wp:simplePos x="0" y="0"/>
                <wp:positionH relativeFrom="page">
                  <wp:posOffset>4911725</wp:posOffset>
                </wp:positionH>
                <wp:positionV relativeFrom="paragraph">
                  <wp:posOffset>808990</wp:posOffset>
                </wp:positionV>
                <wp:extent cx="158750" cy="567055"/>
                <wp:effectExtent l="0" t="0" r="0" b="0"/>
                <wp:wrapTopAndBottom/>
                <wp:docPr id="199" name="Shap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美术与社会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9" o:spid="_x0000_s1026" o:spt="202" type="#_x0000_t202" style="position:absolute;left:0pt;margin-left:386.75pt;margin-top:63.7pt;height:44.65pt;width:12.5pt;mso-position-horizontal-relative:page;mso-wrap-distance-bottom:124.8pt;mso-wrap-distance-top:63.7pt;z-index:251660288;mso-width-relative:page;mso-height-relative:page;" filled="f" stroked="f" coordsize="21600,21600" o:gfxdata="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GCL3h2AAAAAsBAAAPAAAAAAAAAAEAIAAAACIAAABkcnMvZG93bnJldi54bWxQSwECFAAUAAAA&#10;CACHTuJAuDNpf7UBAACBAwAADgAAAAAAAAABACAAAAAn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美术与社会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766445" distB="1524000" distL="0" distR="0" simplePos="0" relativeHeight="251660288" behindDoc="0" locked="0" layoutInCell="1" allowOverlap="1">
                <wp:simplePos x="0" y="0"/>
                <wp:positionH relativeFrom="page">
                  <wp:posOffset>4679950</wp:posOffset>
                </wp:positionH>
                <wp:positionV relativeFrom="paragraph">
                  <wp:posOffset>766445</wp:posOffset>
                </wp:positionV>
                <wp:extent cx="146050" cy="670560"/>
                <wp:effectExtent l="0" t="0" r="0" b="0"/>
                <wp:wrapTopAndBottom/>
                <wp:docPr id="201" name="Shap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670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美术与其他学科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1" o:spid="_x0000_s1026" o:spt="202" type="#_x0000_t202" style="position:absolute;left:0pt;margin-left:368.5pt;margin-top:60.35pt;height:52.8pt;width:11.5pt;mso-position-horizontal-relative:page;mso-wrap-distance-bottom:120pt;mso-wrap-distance-top:60.35pt;z-index:251660288;mso-width-relative:page;mso-height-relative:page;" filled="f" stroked="f" coordsize="21600,21600" o:gfxdata="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JV1MjXAAAACwEAAA8AAAAAAAAAAQAgAAAAIgAAAGRycy9kb3ducmV2LnhtbFBLAQIUABQAAAAI&#10;AIdO4kArq0SgtQEAAIEDAAAOAAAAAAAAAAEAIAAAACY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美术与其他学科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754380" distB="1524000" distL="0" distR="0" simplePos="0" relativeHeight="251660288" behindDoc="0" locked="0" layoutInCell="1" allowOverlap="1">
                <wp:simplePos x="0" y="0"/>
                <wp:positionH relativeFrom="page">
                  <wp:posOffset>4204335</wp:posOffset>
                </wp:positionH>
                <wp:positionV relativeFrom="paragraph">
                  <wp:posOffset>754380</wp:posOffset>
                </wp:positionV>
                <wp:extent cx="396240" cy="682625"/>
                <wp:effectExtent l="0" t="0" r="0" b="0"/>
                <wp:wrapTopAndBottom/>
                <wp:docPr id="203" name="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682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5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美术与姊妹艺术 美术内部综合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3" o:spid="_x0000_s1026" o:spt="202" type="#_x0000_t202" style="position:absolute;left:0pt;margin-left:331.05pt;margin-top:59.4pt;height:53.75pt;width:31.2pt;mso-position-horizontal-relative:page;mso-wrap-distance-bottom:120pt;mso-wrap-distance-top:59.4pt;z-index:251660288;mso-width-relative:page;mso-height-relative:page;" filled="f" stroked="f" coordsize="21600,21600" o:gfxdata="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Wz7J1wAAAAsBAAAPAAAAAAAAAAEAIAAAACIAAABkcnMvZG93bnJldi54bWxQSwECFAAUAAAA&#10;CACHTuJAU62sSLYBAACB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5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美术与姊妹艺术 美术内部综合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864235" distB="1639570" distL="0" distR="0" simplePos="0" relativeHeight="251660288" behindDoc="0" locked="0" layoutInCell="1" allowOverlap="1">
                <wp:simplePos x="0" y="0"/>
                <wp:positionH relativeFrom="page">
                  <wp:posOffset>3801745</wp:posOffset>
                </wp:positionH>
                <wp:positionV relativeFrom="paragraph">
                  <wp:posOffset>864235</wp:posOffset>
                </wp:positionV>
                <wp:extent cx="146050" cy="457200"/>
                <wp:effectExtent l="0" t="0" r="0" b="0"/>
                <wp:wrapTopAndBottom/>
                <wp:docPr id="205" name="Shap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环境营造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5" o:spid="_x0000_s1026" o:spt="202" type="#_x0000_t202" style="position:absolute;left:0pt;margin-left:299.35pt;margin-top:68.05pt;height:36pt;width:11.5pt;mso-position-horizontal-relative:page;mso-wrap-distance-bottom:129.1pt;mso-wrap-distance-top:68.05pt;z-index:251660288;mso-width-relative:page;mso-height-relative:page;" filled="f" stroked="f" coordsize="21600,21600" o:gfxdata="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eZsis2AAAAAsBAAAPAAAAAAAAAAEAIAAAACIAAABkcnMvZG93bnJldi54bWxQSwECFAAUAAAA&#10;CACHTuJAK/4EGLUBAACBAwAADgAAAAAAAAABACAAAAAn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环境营造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632460" distB="1639570" distL="0" distR="0" simplePos="0" relativeHeight="251660288" behindDoc="0" locked="0" layoutInCell="1" allowOverlap="1">
                <wp:simplePos x="0" y="0"/>
                <wp:positionH relativeFrom="page">
                  <wp:posOffset>3570605</wp:posOffset>
                </wp:positionH>
                <wp:positionV relativeFrom="paragraph">
                  <wp:posOffset>632460</wp:posOffset>
                </wp:positionV>
                <wp:extent cx="158750" cy="688975"/>
                <wp:effectExtent l="0" t="0" r="0" b="0"/>
                <wp:wrapTopAndBottom/>
                <wp:docPr id="207" name="Shap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688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丁 工艺传承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7" o:spid="_x0000_s1026" o:spt="202" type="#_x0000_t202" style="position:absolute;left:0pt;margin-left:281.15pt;margin-top:49.8pt;height:54.25pt;width:12.5pt;mso-position-horizontal-relative:page;mso-wrap-distance-bottom:129.1pt;mso-wrap-distance-top:49.8pt;z-index:251660288;mso-width-relative:page;mso-height-relative:page;" filled="f" stroked="f" coordsize="21600,21600" o:gfxdata="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Uj03dgAAAAKAQAADwAAAAAAAAABACAAAAAiAAAAZHJzL2Rvd25yZXYueG1sUEsBAhQAFAAA&#10;AAgAh07iQKNd/pi2AQAAgQ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丁 工艺传承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808990" distB="1584960" distL="0" distR="0" simplePos="0" relativeHeight="251660288" behindDoc="0" locked="0" layoutInCell="1" allowOverlap="1">
                <wp:simplePos x="0" y="0"/>
                <wp:positionH relativeFrom="page">
                  <wp:posOffset>3326765</wp:posOffset>
                </wp:positionH>
                <wp:positionV relativeFrom="paragraph">
                  <wp:posOffset>808990</wp:posOffset>
                </wp:positionV>
                <wp:extent cx="158750" cy="567055"/>
                <wp:effectExtent l="0" t="0" r="0" b="0"/>
                <wp:wrapTopAndBottom/>
                <wp:docPr id="209" name="Shap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生活与设计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9" o:spid="_x0000_s1026" o:spt="202" type="#_x0000_t202" style="position:absolute;left:0pt;margin-left:261.95pt;margin-top:63.7pt;height:44.65pt;width:12.5pt;mso-position-horizontal-relative:page;mso-wrap-distance-bottom:124.8pt;mso-wrap-distance-top:63.7pt;z-index:251660288;mso-width-relative:page;mso-height-relative:page;" filled="f" stroked="f" coordsize="21600,21600" o:gfxdata="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jQvRYNgAAAALAQAADwAAAAAAAAABACAAAAAiAAAAZHJzL2Rvd25yZXYueG1sUEsBAhQAFAAA&#10;AAgAh07iQCmR1dS2AQAAgQ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生活与设计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754380" distB="1536065" distL="0" distR="0" simplePos="0" relativeHeight="251660288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ragraph">
                  <wp:posOffset>754380</wp:posOffset>
                </wp:positionV>
                <wp:extent cx="146050" cy="670560"/>
                <wp:effectExtent l="0" t="0" r="0" b="0"/>
                <wp:wrapTopAndBottom/>
                <wp:docPr id="211" name="Shap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670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视觉信息传达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1" o:spid="_x0000_s1026" o:spt="202" type="#_x0000_t202" style="position:absolute;left:0pt;margin-left:243.7pt;margin-top:59.4pt;height:52.8pt;width:11.5pt;mso-position-horizontal-relative:page;mso-wrap-distance-bottom:120.95pt;mso-wrap-distance-top:59.4pt;z-index:251660288;mso-width-relative:page;mso-height-relative:page;" filled="f" stroked="f" coordsize="21600,21600" o:gfxdata="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bTJJ01wAAAAsBAAAPAAAAAAAAAAEAIAAAACIAAABkcnMvZG93bnJldi54bWxQSwECFAAUAAAA&#10;CACHTuJAnz+xErYBAACB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视觉信息传达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857885" distB="1645920" distL="0" distR="0" simplePos="0" relativeHeight="251660288" behindDoc="0" locked="0" layoutInCell="1" allowOverlap="1">
                <wp:simplePos x="0" y="0"/>
                <wp:positionH relativeFrom="page">
                  <wp:posOffset>2717165</wp:posOffset>
                </wp:positionH>
                <wp:positionV relativeFrom="paragraph">
                  <wp:posOffset>857885</wp:posOffset>
                </wp:positionV>
                <wp:extent cx="146050" cy="457200"/>
                <wp:effectExtent l="0" t="0" r="0" b="0"/>
                <wp:wrapTopAndBottom/>
                <wp:docPr id="213" name="Shap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多维造型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3" o:spid="_x0000_s1026" o:spt="202" type="#_x0000_t202" style="position:absolute;left:0pt;margin-left:213.95pt;margin-top:67.55pt;height:36pt;width:11.5pt;mso-position-horizontal-relative:page;mso-wrap-distance-bottom:129.6pt;mso-wrap-distance-top:67.55pt;z-index:251660288;mso-width-relative:page;mso-height-relative:page;" filled="f" stroked="f" coordsize="21600,21600" o:gfxdata="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3xWwK2AAAAAsBAAAPAAAAAAAAAAEAIAAAACIAAABkcnMvZG93bnJldi54bWxQSwECFAAUAAAA&#10;CACHTuJASCfBwrUBAACBAwAADgAAAAAAAAABACAAAAAn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多维造型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857885" distB="1645920" distL="0" distR="0" simplePos="0" relativeHeight="251660288" behindDoc="0" locked="0" layoutInCell="1" allowOverlap="1">
                <wp:simplePos x="0" y="0"/>
                <wp:positionH relativeFrom="page">
                  <wp:posOffset>2485390</wp:posOffset>
                </wp:positionH>
                <wp:positionV relativeFrom="paragraph">
                  <wp:posOffset>857885</wp:posOffset>
                </wp:positionV>
                <wp:extent cx="158750" cy="457200"/>
                <wp:effectExtent l="0" t="0" r="0" b="0"/>
                <wp:wrapTopAndBottom/>
                <wp:docPr id="215" name="Shap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动态造型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5" o:spid="_x0000_s1026" o:spt="202" type="#_x0000_t202" style="position:absolute;left:0pt;margin-left:195.7pt;margin-top:67.55pt;height:36pt;width:12.5pt;mso-position-horizontal-relative:page;mso-wrap-distance-bottom:129.6pt;mso-wrap-distance-top:67.55pt;z-index:251660288;mso-width-relative:page;mso-height-relative:page;" filled="f" stroked="f" coordsize="21600,21600" o:gfxdata="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ryUrXXAAAACwEAAA8AAAAAAAAAAQAgAAAAIgAAAGRycy9kb3ducmV2LnhtbFBLAQIUABQAAAAI&#10;AIdO4kCP7uUQtQEAAIEDAAAOAAAAAAAAAAEAIAAAACY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动态造型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864235" distB="1645920" distL="0" distR="0" simplePos="0" relativeHeight="251660288" behindDoc="0" locked="0" layoutInCell="1" allowOverlap="1">
                <wp:simplePos x="0" y="0"/>
                <wp:positionH relativeFrom="page">
                  <wp:posOffset>2241550</wp:posOffset>
                </wp:positionH>
                <wp:positionV relativeFrom="paragraph">
                  <wp:posOffset>864235</wp:posOffset>
                </wp:positionV>
                <wp:extent cx="152400" cy="450850"/>
                <wp:effectExtent l="0" t="0" r="0" b="0"/>
                <wp:wrapTopAndBottom/>
                <wp:docPr id="217" name="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立体造型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7" o:spid="_x0000_s1026" o:spt="202" type="#_x0000_t202" style="position:absolute;left:0pt;margin-left:176.5pt;margin-top:68.05pt;height:35.5pt;width:12pt;mso-position-horizontal-relative:page;mso-wrap-distance-bottom:129.6pt;mso-wrap-distance-top:68.05pt;z-index:251660288;mso-width-relative:page;mso-height-relative:page;" filled="f" stroked="f" coordsize="21600,21600" o:gfxdata="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MogMK1wAAAAsBAAAPAAAAAAAAAAEAIAAAACIAAABkcnMvZG93bnJldi54bWxQSwECFAAUAAAA&#10;CACHTuJAkx8zI7YBAACB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立体造型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857885" distB="1645920" distL="0" distR="0" simplePos="0" relativeHeight="251660288" behindDoc="0" locked="0" layoutInCell="1" allowOverlap="1">
                <wp:simplePos x="0" y="0"/>
                <wp:positionH relativeFrom="page">
                  <wp:posOffset>2009775</wp:posOffset>
                </wp:positionH>
                <wp:positionV relativeFrom="paragraph">
                  <wp:posOffset>857885</wp:posOffset>
                </wp:positionV>
                <wp:extent cx="146050" cy="457200"/>
                <wp:effectExtent l="0" t="0" r="0" b="0"/>
                <wp:wrapTopAndBottom/>
                <wp:docPr id="219" name="Shap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平面造型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9" o:spid="_x0000_s1026" o:spt="202" type="#_x0000_t202" style="position:absolute;left:0pt;margin-left:158.25pt;margin-top:67.55pt;height:36pt;width:11.5pt;mso-position-horizontal-relative:page;mso-wrap-distance-bottom:129.6pt;mso-wrap-distance-top:67.55pt;z-index:251660288;mso-width-relative:page;mso-height-relative:page;" filled="f" stroked="f" coordsize="21600,21600" o:gfxdata="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dSAjTXAAAACwEAAA8AAAAAAAAAAQAgAAAAIgAAAGRycy9kb3ducmV2LnhtbFBLAQIUABQAAAAI&#10;AIdO4kAx8ZF6tQEAAIEDAAAOAAAAAAAAAAEAIAAAACY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平面造型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754380" distB="1536065" distL="0" distR="0" simplePos="0" relativeHeight="251660288" behindDoc="0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754380</wp:posOffset>
                </wp:positionV>
                <wp:extent cx="146050" cy="670560"/>
                <wp:effectExtent l="0" t="0" r="0" b="0"/>
                <wp:wrapTopAndBottom/>
                <wp:docPr id="221" name="Shap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670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中外美术简史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1" o:spid="_x0000_s1026" o:spt="202" type="#_x0000_t202" style="position:absolute;left:0pt;margin-left:127.55pt;margin-top:59.4pt;height:52.8pt;width:11.5pt;mso-position-horizontal-relative:page;mso-wrap-distance-bottom:120.95pt;mso-wrap-distance-top:59.4pt;z-index:251660288;mso-width-relative:page;mso-height-relative:page;" filled="f" stroked="f" coordsize="21600,21600" o:gfxdata="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mZA+d1wAAAAsBAAAPAAAAAAAAAAEAIAAAACIAAABkcnMvZG93bnJldi54bWxQSwECFAAUAAAA&#10;CACHTuJAAoTeHrYBAACB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中外美术简史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754380" distB="1536065" distL="0" distR="0" simplePos="0" relativeHeight="251660288" behindDoc="0" locked="0" layoutInCell="1" allowOverlap="1">
                <wp:simplePos x="0" y="0"/>
                <wp:positionH relativeFrom="page">
                  <wp:posOffset>1400175</wp:posOffset>
                </wp:positionH>
                <wp:positionV relativeFrom="paragraph">
                  <wp:posOffset>754380</wp:posOffset>
                </wp:positionV>
                <wp:extent cx="146050" cy="670560"/>
                <wp:effectExtent l="0" t="0" r="0" b="0"/>
                <wp:wrapTopAndBottom/>
                <wp:docPr id="223" name="Shap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670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世界美术赏析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3" o:spid="_x0000_s1026" o:spt="202" type="#_x0000_t202" style="position:absolute;left:0pt;margin-left:110.25pt;margin-top:59.4pt;height:52.8pt;width:11.5pt;mso-position-horizontal-relative:page;mso-wrap-distance-bottom:120.95pt;mso-wrap-distance-top:59.4pt;z-index:251660288;mso-width-relative:page;mso-height-relative:page;" filled="f" stroked="f" coordsize="21600,21600" o:gfxdata="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3VA1fWAAAACwEAAA8AAAAAAAAAAQAgAAAAIgAAAGRycy9kb3ducmV2LnhtbFBLAQIUABQAAAAI&#10;AIdO4kBwveGPtgEAAIEDAAAOAAAAAAAAAAEAIAAAACU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世界美术赏析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754380" distB="1511935" distL="0" distR="0" simplePos="0" relativeHeight="251660288" behindDoc="0" locked="0" layoutInCell="1" allowOverlap="1">
                <wp:simplePos x="0" y="0"/>
                <wp:positionH relativeFrom="page">
                  <wp:posOffset>1156335</wp:posOffset>
                </wp:positionH>
                <wp:positionV relativeFrom="paragraph">
                  <wp:posOffset>754380</wp:posOffset>
                </wp:positionV>
                <wp:extent cx="121920" cy="694690"/>
                <wp:effectExtent l="0" t="0" r="0" b="0"/>
                <wp:wrapTopAndBottom/>
                <wp:docPr id="225" name="Shap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694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中国美术赏析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5" o:spid="_x0000_s1026" o:spt="202" type="#_x0000_t202" style="position:absolute;left:0pt;margin-left:91.05pt;margin-top:59.4pt;height:54.7pt;width:9.6pt;mso-position-horizontal-relative:page;mso-wrap-distance-bottom:119.05pt;mso-wrap-distance-top:59.4pt;z-index:251660288;mso-width-relative:page;mso-height-relative:page;" filled="f" stroked="f" coordsize="21600,21600" o:gfxdata="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WN42tUAAAALAQAADwAAAAAAAAABACAAAAAiAAAAZHJzL2Rvd25yZXYueG1sUEsBAhQAFAAAAAgA&#10;h07iQC1Nhs62AQAAgQMAAA4AAAAAAAAAAQAgAAAAJA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中国美术赏析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808990" distB="1584960" distL="0" distR="0" simplePos="0" relativeHeight="251660288" behindDoc="0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808990</wp:posOffset>
                </wp:positionV>
                <wp:extent cx="146050" cy="567055"/>
                <wp:effectExtent l="0" t="0" r="0" b="0"/>
                <wp:wrapTopAndBottom/>
                <wp:docPr id="227" name="Shap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身边的美术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7" o:spid="_x0000_s1026" o:spt="202" type="#_x0000_t202" style="position:absolute;left:0pt;margin-left:71.85pt;margin-top:63.7pt;height:44.65pt;width:11.5pt;mso-position-horizontal-relative:page;mso-wrap-distance-bottom:124.8pt;mso-wrap-distance-top:63.7pt;z-index:251660288;mso-width-relative:page;mso-height-relative:page;" filled="f" stroked="f" coordsize="21600,21600" o:gfxdata="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yzhxa1wAAAAsBAAAPAAAAAAAAAAEAIAAAACIAAABkcnMvZG93bnJldi54bWxQSwECFAAUAAAA&#10;CACHTuJAzJgEkbYBAACB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身边的美术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461770" distB="1090930" distL="0" distR="0" simplePos="0" relativeHeight="251660288" behindDoc="0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1461770</wp:posOffset>
                </wp:positionV>
                <wp:extent cx="4065905" cy="408305"/>
                <wp:effectExtent l="0" t="0" r="0" b="0"/>
                <wp:wrapTopAndBottom/>
                <wp:docPr id="229" name="Shap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905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3917"/>
                              <w:gridCol w:w="2486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98" w:hRule="exact"/>
                                <w:tblHeader/>
                              </w:trPr>
                              <w:tc>
                                <w:tcPr>
                                  <w:tcBorders>
                                    <w:top w:val="dashed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3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val="left" w:leader="hyphen" w:pos="2448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</w:rPr>
                                    <w:t>美术语言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dashed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3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42"/>
                                      <w:szCs w:val="42"/>
                                      <w:lang w:val="en-US" w:eastAsia="en-US" w:bidi="en-US"/>
                                    </w:rPr>
                                    <w:t>J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46" w:hRule="exact"/>
                              </w:trPr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3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val="left" w:leader="hyphen" w:pos="2774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</w:rPr>
                                    <w:t>学习内容-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9" o:spid="_x0000_s1026" o:spt="202" type="#_x0000_t202" style="position:absolute;left:0pt;margin-left:75.7pt;margin-top:115.1pt;height:32.15pt;width:320.15pt;mso-position-horizontal-relative:page;mso-wrap-distance-bottom:85.9pt;mso-wrap-distance-top:115.1pt;z-index:251660288;mso-width-relative:page;mso-height-relative:page;" filled="f" stroked="f" coordsize="21600,21600" o:gfxdata="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ZedD/ZAAAACwEA&#10;AA8AAAAAAAAAAQAgAAAAIgAAAGRycy9kb3ducmV2LnhtbFBLAQIUABQAAAAIAIdO4kAXdcKnpwEA&#10;AGgDAAAOAAAAAAAAAAEAIAAAACg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2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3917"/>
                        <w:gridCol w:w="2486"/>
                      </w:tblGrid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98" w:hRule="exact"/>
                          <w:tblHeader/>
                        </w:trPr>
                        <w:tc>
                          <w:tcPr>
                            <w:tcBorders>
                              <w:top w:val="dashed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leader="hyphen" w:pos="2448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美术语言</w:t>
                            </w:r>
                          </w:p>
                        </w:tc>
                        <w:tc>
                          <w:tcPr>
                            <w:tcBorders>
                              <w:top w:val="dashed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42"/>
                                <w:szCs w:val="42"/>
                                <w:lang w:val="en-US" w:eastAsia="en-US" w:bidi="en-US"/>
                              </w:rPr>
                              <w:t>J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46" w:hRule="exact"/>
                        </w:trPr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leader="hyphen" w:pos="2774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学习内容-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101850" distB="12065" distL="0" distR="0" simplePos="0" relativeHeight="251660288" behindDoc="0" locked="0" layoutInCell="1" allowOverlap="1">
                <wp:simplePos x="0" y="0"/>
                <wp:positionH relativeFrom="page">
                  <wp:posOffset>4807585</wp:posOffset>
                </wp:positionH>
                <wp:positionV relativeFrom="paragraph">
                  <wp:posOffset>2101850</wp:posOffset>
                </wp:positionV>
                <wp:extent cx="347345" cy="847090"/>
                <wp:effectExtent l="0" t="0" r="0" b="0"/>
                <wp:wrapTopAndBottom/>
                <wp:docPr id="231" name="Shap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847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6" w:lineRule="exact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理解美术的贡献 继承与发展文化遗产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1" o:spid="_x0000_s1026" o:spt="202" type="#_x0000_t202" style="position:absolute;left:0pt;margin-left:378.55pt;margin-top:165.5pt;height:66.7pt;width:27.35pt;mso-position-horizontal-relative:page;mso-wrap-distance-bottom:0.95pt;mso-wrap-distance-top:165.5pt;z-index:251660288;mso-width-relative:page;mso-height-relative:page;" filled="f" stroked="f" coordsize="21600,21600" o:gfxdata="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f6ILNgAAAALAQAADwAAAAAAAAABACAAAAAiAAAAZHJzL2Rvd25yZXYueG1sUEsBAhQA&#10;FAAAAAgAh07iQBVnQia5AQAAgQ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6" w:lineRule="exact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理解美术的贡献 继承与发展文化遗产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894205" distB="841375" distL="0" distR="0" simplePos="0" relativeHeight="251660288" behindDoc="0" locked="0" layoutInCell="1" allowOverlap="1">
                <wp:simplePos x="0" y="0"/>
                <wp:positionH relativeFrom="page">
                  <wp:posOffset>2418080</wp:posOffset>
                </wp:positionH>
                <wp:positionV relativeFrom="paragraph">
                  <wp:posOffset>1894205</wp:posOffset>
                </wp:positionV>
                <wp:extent cx="2371090" cy="225425"/>
                <wp:effectExtent l="0" t="0" r="0" b="0"/>
                <wp:wrapTopAndBottom/>
                <wp:docPr id="233" name="Shap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701"/>
                                <w:tab w:val="left" w:pos="3494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―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8~9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</w:rPr>
                              <w:t>年级</w:t>
                            </w:r>
                          </w:p>
                          <w:p>
                            <w:pPr>
                              <w:pStyle w:val="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</w:rPr>
                              <w:t>（美术）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3" o:spid="_x0000_s1026" o:spt="202" type="#_x0000_t202" style="position:absolute;left:0pt;margin-left:190.4pt;margin-top:149.15pt;height:17.75pt;width:186.7pt;mso-position-horizontal-relative:page;mso-wrap-distance-bottom:66.25pt;mso-wrap-distance-top:149.15pt;z-index:251660288;mso-width-relative:page;mso-height-relative:page;" filled="f" stroked="f" coordsize="21600,21600" o:gfxdata="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RdakvaAAAACwEA&#10;AA8AAAAAAAAAAQAgAAAAIgAAAGRycy9kb3ducmV2LnhtbFBLAQIUABQAAAAIAIdO4kCmba1TpgEA&#10;AGg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701"/>
                          <w:tab w:val="left" w:pos="3494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（</w:t>
                      </w: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</w:rPr>
                        <w:t>―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</w:rPr>
                        <w:t>8~9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</w:rPr>
                        <w:t>年级</w:t>
                      </w:r>
                    </w:p>
                    <w:p>
                      <w:pPr>
                        <w:pStyle w:val="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</w:rPr>
                        <w:t>（美术）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174875" distB="127635" distL="0" distR="0" simplePos="0" relativeHeight="251660288" behindDoc="0" locked="0" layoutInCell="1" allowOverlap="1">
                <wp:simplePos x="0" y="0"/>
                <wp:positionH relativeFrom="page">
                  <wp:posOffset>4149725</wp:posOffset>
                </wp:positionH>
                <wp:positionV relativeFrom="paragraph">
                  <wp:posOffset>2174875</wp:posOffset>
                </wp:positionV>
                <wp:extent cx="572770" cy="658495"/>
                <wp:effectExtent l="0" t="0" r="0" b="0"/>
                <wp:wrapTopAndBottom/>
                <wp:docPr id="235" name="Shap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73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我们与设计同行</w:t>
                            </w:r>
                          </w:p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73" w:lineRule="exact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br w:type="textWrapping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表现无限创意</w:t>
                            </w:r>
                          </w:p>
                          <w:p>
                            <w:pPr>
                              <w:pStyle w:val="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-</w:t>
                            </w:r>
                          </w:p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73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概览中外美术史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5" o:spid="_x0000_s1026" o:spt="202" type="#_x0000_t202" style="position:absolute;left:0pt;margin-left:326.75pt;margin-top:171.25pt;height:51.85pt;width:45.1pt;mso-position-horizontal-relative:page;mso-wrap-distance-bottom:10.05pt;mso-wrap-distance-top:171.25pt;z-index:251660288;mso-width-relative:page;mso-height-relative:page;" filled="f" stroked="f" coordsize="21600,21600" o:gfxdata="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hgYOG2AAAAAsBAAAPAAAAAAAAAAEAIAAAACIAAABkcnMvZG93bnJldi54bWxQSwECFAAU&#10;AAAACACHTuJAbxxEhbgBAACB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73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我们与设计同行</w:t>
                      </w:r>
                    </w:p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73" w:lineRule="exact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-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br w:type="textWrapping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表现无限创意</w:t>
                      </w:r>
                    </w:p>
                    <w:p>
                      <w:pPr>
                        <w:pStyle w:val="3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-</w:t>
                      </w:r>
                    </w:p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73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概览中外美术史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979930" distB="139700" distL="0" distR="0" simplePos="0" relativeHeight="251660288" behindDoc="0" locked="0" layoutInCell="1" allowOverlap="1">
                <wp:simplePos x="0" y="0"/>
                <wp:positionH relativeFrom="page">
                  <wp:posOffset>3527425</wp:posOffset>
                </wp:positionH>
                <wp:positionV relativeFrom="paragraph">
                  <wp:posOffset>1979930</wp:posOffset>
                </wp:positionV>
                <wp:extent cx="487680" cy="841375"/>
                <wp:effectExtent l="0" t="0" r="0" b="0"/>
                <wp:wrapTopAndBottom/>
                <wp:docPr id="237" name="Shap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841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10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6" w:lineRule="exact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创编校园微电影 传承传统工艺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7" o:spid="_x0000_s1026" o:spt="202" type="#_x0000_t202" style="position:absolute;left:0pt;margin-left:277.75pt;margin-top:155.9pt;height:66.25pt;width:38.4pt;mso-position-horizontal-relative:page;mso-wrap-distance-bottom:11pt;mso-wrap-distance-top:155.9pt;z-index:251660288;mso-width-relative:page;mso-height-relative:page;" filled="f" stroked="f" coordsize="21600,21600" o:gfxdata="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Ep51c9cAAAALAQAADwAAAAAAAAABACAAAAAiAAAAZHJzL2Rvd25yZXYueG1sUEsBAhQAFAAA&#10;AAgAh07iQMuqQC63AQAAg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10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6" w:lineRule="exact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创编校园微电影 传承传统工艺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1949450" distB="816610" distL="0" distR="0" simplePos="0" relativeHeight="251660288" behindDoc="0" locked="0" layoutInCell="1" allowOverlap="1">
            <wp:simplePos x="0" y="0"/>
            <wp:positionH relativeFrom="page">
              <wp:posOffset>3015615</wp:posOffset>
            </wp:positionH>
            <wp:positionV relativeFrom="paragraph">
              <wp:posOffset>1949450</wp:posOffset>
            </wp:positionV>
            <wp:extent cx="353695" cy="194945"/>
            <wp:effectExtent l="0" t="0" r="8255" b="14605"/>
            <wp:wrapTopAndBottom/>
            <wp:docPr id="239" name="Shap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Shape 239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351405" distB="267970" distL="0" distR="0" simplePos="0" relativeHeight="251660288" behindDoc="0" locked="0" layoutInCell="1" allowOverlap="1">
                <wp:simplePos x="0" y="0"/>
                <wp:positionH relativeFrom="page">
                  <wp:posOffset>3472815</wp:posOffset>
                </wp:positionH>
                <wp:positionV relativeFrom="paragraph">
                  <wp:posOffset>2351405</wp:posOffset>
                </wp:positionV>
                <wp:extent cx="115570" cy="341630"/>
                <wp:effectExtent l="0" t="0" r="0" b="0"/>
                <wp:wrapTopAndBottom/>
                <wp:docPr id="241" name="Shap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营造环境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1" o:spid="_x0000_s1026" o:spt="202" type="#_x0000_t202" style="position:absolute;left:0pt;margin-left:273.45pt;margin-top:185.15pt;height:26.9pt;width:9.1pt;mso-position-horizontal-relative:page;mso-wrap-distance-bottom:21.1pt;mso-wrap-distance-top:185.15pt;z-index:251660288;mso-width-relative:page;mso-height-relative:page;" filled="f" stroked="f" coordsize="21600,21600" o:gfxdata="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1iHxQ9gAAAALAQAADwAAAAAAAAABACAAAAAiAAAAZHJzL2Rvd25yZXYueG1sUEsBAhQAFAAA&#10;AAgAh07iQKhRa362AQAAgQ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营造环境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205355" distB="121920" distL="0" distR="0" simplePos="0" relativeHeight="251660288" behindDoc="0" locked="0" layoutInCell="1" allowOverlap="1">
                <wp:simplePos x="0" y="0"/>
                <wp:positionH relativeFrom="page">
                  <wp:posOffset>3253105</wp:posOffset>
                </wp:positionH>
                <wp:positionV relativeFrom="paragraph">
                  <wp:posOffset>2205355</wp:posOffset>
                </wp:positionV>
                <wp:extent cx="115570" cy="633730"/>
                <wp:effectExtent l="0" t="0" r="0" b="0"/>
                <wp:wrapTopAndBottom/>
                <wp:docPr id="243" name="Shap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传递我们的创意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3" o:spid="_x0000_s1026" o:spt="202" type="#_x0000_t202" style="position:absolute;left:0pt;margin-left:256.15pt;margin-top:173.65pt;height:49.9pt;width:9.1pt;mso-position-horizontal-relative:page;mso-wrap-distance-bottom:9.6pt;mso-wrap-distance-top:173.65pt;z-index:251660288;mso-width-relative:page;mso-height-relative:page;" filled="f" stroked="f" coordsize="21600,21600" o:gfxdata="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E7JSLYAAAACwEAAA8AAAAAAAAAAQAgAAAAIgAAAGRycy9kb3ducmV2LnhtbFBLAQIUABQA&#10;AAAIAIdO4kBFw92itwEAAIE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传递我们的创意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125980" distB="219075" distL="0" distR="0" simplePos="0" relativeHeight="251660288" behindDoc="0" locked="0" layoutInCell="1" allowOverlap="1">
                <wp:simplePos x="0" y="0"/>
                <wp:positionH relativeFrom="page">
                  <wp:posOffset>3034030</wp:posOffset>
                </wp:positionH>
                <wp:positionV relativeFrom="paragraph">
                  <wp:posOffset>2125980</wp:posOffset>
                </wp:positionV>
                <wp:extent cx="115570" cy="615950"/>
                <wp:effectExtent l="0" t="0" r="0" b="0"/>
                <wp:wrapTopAndBottom/>
                <wp:docPr id="245" name="Shap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领略世界美术的』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5" o:spid="_x0000_s1026" o:spt="202" type="#_x0000_t202" style="position:absolute;left:0pt;margin-left:238.9pt;margin-top:167.4pt;height:48.5pt;width:9.1pt;mso-position-horizontal-relative:page;mso-wrap-distance-bottom:17.25pt;mso-wrap-distance-top:167.4pt;z-index:251660288;mso-width-relative:page;mso-height-relative:page;" filled="f" stroked="f" coordsize="21600,21600" o:gfxdata="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uv07dgAAAALAQAADwAAAAAAAAABACAAAAAiAAAAZHJzL2Rvd25yZXYueG1sUEsBAhQAFAAA&#10;AAgAh07iQGt5Doq2AQAAgQ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领略世界美术的』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205355" distB="60960" distL="0" distR="0" simplePos="0" relativeHeight="251660288" behindDoc="0" locked="0" layoutInCell="1" allowOverlap="1">
                <wp:simplePos x="0" y="0"/>
                <wp:positionH relativeFrom="page">
                  <wp:posOffset>2795905</wp:posOffset>
                </wp:positionH>
                <wp:positionV relativeFrom="paragraph">
                  <wp:posOffset>2205355</wp:posOffset>
                </wp:positionV>
                <wp:extent cx="133985" cy="694690"/>
                <wp:effectExtent l="0" t="0" r="0" b="0"/>
                <wp:wrapTopAndBottom/>
                <wp:docPr id="247" name="Shap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694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融入跨学科学习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7" o:spid="_x0000_s1026" o:spt="202" type="#_x0000_t202" style="position:absolute;left:0pt;margin-left:220.15pt;margin-top:173.65pt;height:54.7pt;width:10.55pt;mso-position-horizontal-relative:page;mso-wrap-distance-bottom:4.8pt;mso-wrap-distance-top:173.65pt;z-index:251660288;mso-width-relative:page;mso-height-relative:page;" filled="f" stroked="f" coordsize="21600,21600" o:gfxdata="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fTS5y2AAAAAsBAAAPAAAAAAAAAAEAIAAAACIAAABkcnMvZG93bnJldi54bWxQSwECFAAU&#10;AAAACACHTuJAyg4Gg7gBAACB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融入跨学科学习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936750" distB="85725" distL="0" distR="0" simplePos="0" relativeHeight="251660288" behindDoc="0" locked="0" layoutInCell="1" allowOverlap="1">
                <wp:simplePos x="0" y="0"/>
                <wp:positionH relativeFrom="page">
                  <wp:posOffset>2284095</wp:posOffset>
                </wp:positionH>
                <wp:positionV relativeFrom="paragraph">
                  <wp:posOffset>1936750</wp:posOffset>
                </wp:positionV>
                <wp:extent cx="420370" cy="938530"/>
                <wp:effectExtent l="0" t="0" r="0" b="0"/>
                <wp:wrapTopAndBottom/>
                <wp:docPr id="249" name="Shap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2" w:lineRule="exact"/>
                              <w:ind w:left="0" w:right="0" w:firstLine="460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 xml:space="preserve">学做传统工艺品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</w:rPr>
                              <w:t>级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&lt;)■</w:t>
                            </w:r>
                          </w:p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录宓 装点我们的生活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9" o:spid="_x0000_s1026" o:spt="202" type="#_x0000_t202" style="position:absolute;left:0pt;margin-left:179.85pt;margin-top:152.5pt;height:73.9pt;width:33.1pt;mso-position-horizontal-relative:page;mso-wrap-distance-bottom:6.75pt;mso-wrap-distance-top:152.5pt;z-index:251660288;mso-width-relative:page;mso-height-relative:page;" filled="f" stroked="f" coordsize="21600,21600" o:gfxdata="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3M9z/XAAAACwEAAA8AAAAAAAAAAQAgAAAAIgAAAGRycy9kb3ducmV2LnhtbFBLAQIUABQA&#10;AAAIAIdO4kChdvEQuAEAAIE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exact"/>
                        <w:ind w:left="0" w:right="0" w:firstLine="460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</w:rPr>
                        <w:t xml:space="preserve">学做传统工艺品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</w:rPr>
                        <w:t>级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lang w:val="en-US" w:eastAsia="en-US" w:bidi="en-US"/>
                        </w:rPr>
                        <w:t>&lt;)■</w:t>
                      </w:r>
                    </w:p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录宓 装点我们的生活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150110" distB="0" distL="0" distR="0" simplePos="0" relativeHeight="251660288" behindDoc="0" locked="0" layoutInCell="1" allowOverlap="1">
                <wp:simplePos x="0" y="0"/>
                <wp:positionH relativeFrom="page">
                  <wp:posOffset>1924685</wp:posOffset>
                </wp:positionH>
                <wp:positionV relativeFrom="paragraph">
                  <wp:posOffset>2150110</wp:posOffset>
                </wp:positionV>
                <wp:extent cx="335280" cy="810895"/>
                <wp:effectExtent l="0" t="0" r="0" b="0"/>
                <wp:wrapTopAndBottom/>
                <wp:docPr id="251" name="Shap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810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表达自己的想法</w:t>
                            </w:r>
                          </w:p>
                          <w:p>
                            <w:pPr>
                              <w:pStyle w:val="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-</w:t>
                            </w:r>
                          </w:p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感受中外美术的魅力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1" o:spid="_x0000_s1026" o:spt="202" type="#_x0000_t202" style="position:absolute;left:0pt;margin-left:151.55pt;margin-top:169.3pt;height:63.85pt;width:26.4pt;mso-position-horizontal-relative:page;mso-wrap-distance-bottom:0pt;mso-wrap-distance-top:169.3pt;z-index:251660288;mso-width-relative:page;mso-height-relative:page;" filled="f" stroked="f" coordsize="21600,21600" o:gfxdata="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59QMBNgAAAALAQAADwAAAAAAAAABACAAAAAiAAAAZHJzL2Rvd25yZXYueG1sUEsBAhQAFAAA&#10;AAgAh07iQCISbXO2AQAAgQ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表达自己的想法</w:t>
                      </w:r>
                    </w:p>
                    <w:p>
                      <w:pPr>
                        <w:pStyle w:val="3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-</w:t>
                      </w:r>
                    </w:p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感受中外美术的魅力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656715" distB="42545" distL="0" distR="0" simplePos="0" relativeHeight="251660288" behindDoc="0" locked="0" layoutInCell="1" allowOverlap="1">
                <wp:simplePos x="0" y="0"/>
                <wp:positionH relativeFrom="page">
                  <wp:posOffset>1449070</wp:posOffset>
                </wp:positionH>
                <wp:positionV relativeFrom="paragraph">
                  <wp:posOffset>1656715</wp:posOffset>
                </wp:positionV>
                <wp:extent cx="372110" cy="1261745"/>
                <wp:effectExtent l="0" t="0" r="0" b="0"/>
                <wp:wrapTopAndBottom/>
                <wp:docPr id="253" name="Shap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1261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参与造型游戏活动</w:t>
                            </w:r>
                          </w:p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-6591"/>
                              </w:tabs>
                              <w:bidi w:val="0"/>
                              <w:spacing w:before="0" w:after="0" w:line="240" w:lineRule="auto"/>
                              <w:ind w:left="0" w:right="0" w:hanging="710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)«体验传统工艺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3" o:spid="_x0000_s1026" o:spt="202" type="#_x0000_t202" style="position:absolute;left:0pt;margin-left:114.1pt;margin-top:130.45pt;height:99.35pt;width:29.3pt;mso-position-horizontal-relative:page;mso-wrap-distance-bottom:3.35pt;mso-wrap-distance-top:130.45pt;z-index:251660288;mso-width-relative:page;mso-height-relative:page;" filled="f" stroked="f" coordsize="21600,21600" o:gfxdata="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E7ZQ/YAAAACwEAAA8AAAAAAAAAAQAgAAAAIgAAAGRycy9kb3ducmV2LnhtbFBLAQIUABQA&#10;AAAIAIdO4kBUZ8qVtwEAAII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参与造型游戏活动</w:t>
                      </w:r>
                    </w:p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-6591"/>
                        </w:tabs>
                        <w:bidi w:val="0"/>
                        <w:spacing w:before="0" w:after="0" w:line="240" w:lineRule="auto"/>
                        <w:ind w:left="0" w:right="0" w:hanging="7100"/>
                        <w:jc w:val="left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)«体验传统工艺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912620" distB="932815" distL="0" distR="0" simplePos="0" relativeHeight="251660288" behindDoc="0" locked="0" layoutInCell="1" allowOverlap="1">
                <wp:simplePos x="0" y="0"/>
                <wp:positionH relativeFrom="page">
                  <wp:posOffset>1156335</wp:posOffset>
                </wp:positionH>
                <wp:positionV relativeFrom="paragraph">
                  <wp:posOffset>1912620</wp:posOffset>
                </wp:positionV>
                <wp:extent cx="316865" cy="115570"/>
                <wp:effectExtent l="0" t="0" r="0" b="0"/>
                <wp:wrapTopAndBottom/>
                <wp:docPr id="255" name="Shap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</w:rPr>
                              <w:t>1~2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</w:rPr>
                              <w:t>年级，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5" o:spid="_x0000_s1026" o:spt="202" type="#_x0000_t202" style="position:absolute;left:0pt;margin-left:91.05pt;margin-top:150.6pt;height:9.1pt;width:24.95pt;mso-position-horizontal-relative:page;mso-wrap-distance-bottom:73.45pt;mso-wrap-distance-top:150.6pt;mso-wrap-style:none;z-index:251660288;mso-width-relative:page;mso-height-relative:page;" filled="f" stroked="f" coordsize="21600,21600" o:gfxdata="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EFMUX1gAA&#10;AAsBAAAPAAAAAAAAAAEAIAAAACIAAABkcnMvZG93bnJldi54bWxQSwECFAAUAAAACACHTuJAjHYb&#10;na4BAABz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</w:rPr>
                        <w:t>1~2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</w:rPr>
                        <w:t>年级，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302510" distB="152400" distL="0" distR="0" simplePos="0" relativeHeight="251660288" behindDoc="0" locked="0" layoutInCell="1" allowOverlap="1">
                <wp:simplePos x="0" y="0"/>
                <wp:positionH relativeFrom="page">
                  <wp:posOffset>1247775</wp:posOffset>
                </wp:positionH>
                <wp:positionV relativeFrom="paragraph">
                  <wp:posOffset>2302510</wp:posOffset>
                </wp:positionV>
                <wp:extent cx="115570" cy="506095"/>
                <wp:effectExtent l="0" t="0" r="0" b="0"/>
                <wp:wrapTopAndBottom/>
                <wp:docPr id="257" name="Shap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改进生活用品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7" o:spid="_x0000_s1026" o:spt="202" type="#_x0000_t202" style="position:absolute;left:0pt;margin-left:98.25pt;margin-top:181.3pt;height:39.85pt;width:9.1pt;mso-position-horizontal-relative:page;mso-wrap-distance-bottom:12pt;mso-wrap-distance-top:181.3pt;z-index:251660288;mso-width-relative:page;mso-height-relative:page;" filled="f" stroked="f" coordsize="21600,21600" o:gfxdata="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I3b0f1wAAAAsBAAAPAAAAAAAAAAEAIAAAACIAAABkcnMvZG93bnJldi54bWxQSwECFAAUAAAA&#10;CACHTuJAw6kdQbYBAACB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改进生活用品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967230" distB="85725" distL="0" distR="0" simplePos="0" relativeHeight="251660288" behindDoc="0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1967230</wp:posOffset>
                </wp:positionV>
                <wp:extent cx="353695" cy="908050"/>
                <wp:effectExtent l="0" t="0" r="0" b="0"/>
                <wp:wrapTopAndBottom/>
                <wp:docPr id="259" name="Shap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908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55" w:lineRule="exact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- &lt; 表达自己的感受 欣赏身边的美</w:t>
                            </w:r>
                          </w:p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9" o:spid="_x0000_s1026" o:spt="202" type="#_x0000_t202" style="position:absolute;left:0pt;margin-left:62.75pt;margin-top:154.9pt;height:71.5pt;width:27.85pt;mso-position-horizontal-relative:page;mso-wrap-distance-bottom:6.75pt;mso-wrap-distance-top:154.9pt;z-index:251660288;mso-width-relative:page;mso-height-relative:page;" filled="f" stroked="f" coordsize="21600,21600" o:gfxdata="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7tqCvXAAAACwEAAA8AAAAAAAAAAQAgAAAAIgAAAGRycy9kb3ducmV2LnhtbFBLAQIUABQA&#10;AAAIAIdO4kChnYV6uAEAAIE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55" w:lineRule="exact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- &lt; 表达自己的感受 欣赏身边的美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leader="hyphen" w:pos="3235"/>
          <w:tab w:val="left" w:leader="hyphen" w:pos="6845"/>
        </w:tabs>
        <w:bidi w:val="0"/>
        <w:spacing w:before="0" w:after="180" w:line="240" w:lineRule="auto"/>
        <w:ind w:left="0" w:right="0" w:firstLine="240"/>
        <w:jc w:val="both"/>
        <w:rPr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>学习任务</w:t>
      </w:r>
      <w:r>
        <w:rPr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1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美术学科课程内容框架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5" w:lineRule="exact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通过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“欣赏</w:t>
      </w:r>
      <w:r>
        <w:rPr>
          <w:color w:val="000000"/>
          <w:spacing w:val="0"/>
          <w:w w:val="100"/>
          <w:position w:val="0"/>
        </w:rPr>
        <w:t>•评述”，学生学会解读美术作品，理解美术及其发 展概况。通过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“造型</w:t>
      </w:r>
      <w:r>
        <w:rPr>
          <w:color w:val="000000"/>
          <w:spacing w:val="0"/>
          <w:w w:val="100"/>
          <w:position w:val="0"/>
        </w:rPr>
        <w:t>-表现”，学生掌握美术知识、技能和思维方式, 围绕题材，提炼主题，釆用平面、立体或动态等多种表现形式表达思 想和情感。通过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“设计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应用”，学生结合生活和社会情境，运用设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-927"/>
        </w:tabs>
        <w:bidi w:val="0"/>
        <w:spacing w:before="0" w:after="0" w:line="240" w:lineRule="auto"/>
        <w:ind w:left="0" w:right="0" w:hanging="158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计与工艺的知识、技能和思维方式，开展基于问题的学习、基于项目 的学习，进行传承和创造。通过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“综合</w:t>
      </w:r>
      <w:r>
        <w:rPr>
          <w:color w:val="000000"/>
          <w:spacing w:val="0"/>
          <w:w w:val="100"/>
          <w:position w:val="0"/>
        </w:rPr>
        <w:t>•探索”，学生将所掌握的美 术知识、技能和思维方式，与自然、社会、科技、人文相结合，进行 综合探索与学习迁移，提升核心素养。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760" w:line="428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每一学段均设置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</w:rPr>
        <w:t>项学习任务，将美术语言（造型元素和形式原 理）贯穿其中。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</w:rPr>
        <w:t>项学习任务既各有侧重，又相互联系。每一学段均 以注重发展学生审美感知和文化理解素养的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“欣赏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评述”为起点, 到以强调发展学生艺术表现和创意实践素养的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“造型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表现”和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“设 </w:t>
      </w:r>
      <w:r>
        <w:rPr>
          <w:color w:val="000000"/>
          <w:spacing w:val="0"/>
          <w:w w:val="100"/>
          <w:position w:val="0"/>
        </w:rPr>
        <w:t xml:space="preserve">计•应用”，再到加强课程内容、社会生活与学生经验之间联系的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“综合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探索"。义务教育阶段共设置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20</w:t>
      </w:r>
      <w:r>
        <w:rPr>
          <w:color w:val="000000"/>
          <w:spacing w:val="0"/>
          <w:w w:val="100"/>
          <w:position w:val="0"/>
        </w:rPr>
        <w:t>项学习任务。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第一学段</w:t>
      </w:r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2</w:t>
      </w:r>
      <w:r>
        <w:rPr>
          <w:color w:val="000000"/>
          <w:spacing w:val="0"/>
          <w:w w:val="100"/>
          <w:position w:val="0"/>
        </w:rPr>
        <w:t>年级）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160" w:line="429" w:lineRule="exact"/>
        <w:ind w:left="0" w:right="0" w:firstLine="0"/>
        <w:jc w:val="center"/>
      </w:pPr>
      <w:bookmarkStart w:id="307" w:name="bookmark308"/>
      <w:bookmarkStart w:id="308" w:name="bookmark309"/>
      <w:bookmarkStart w:id="309" w:name="bookmark307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欣赏身边的美</w:t>
      </w:r>
      <w:bookmarkEnd w:id="307"/>
      <w:bookmarkEnd w:id="308"/>
      <w:bookmarkEnd w:id="309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9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本学习任务主要帮助学生感知身边的美，认识美存在于我们周 边，初步形成发现、感知、欣赏美的意识。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9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9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•观赏周边自然环境中的山水、树木、花草、动物等，感知其形 状美、色彩美和肌理美，体会美存在于我们周围的环境之中。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9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•识别学校或社区公共场所中常见的标识，从线条、形状、色彩 的角度进行分析，了解其用途和所传递的信息。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9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•观赏我国与世界各国表现儿童生活的美术作品，运用线条、形 状、色彩、肌理等造型元素，以及对称、重复等形式原理，进行欣 赏、评述，了解不同国家的儿童生活。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9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9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•能根据周边环境中各种自然物与人造物，运用线条、形状、色 彩、肌理等造型元素，以及对称、重复等形式原理，欣赏和评述其中 的美。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60" w:line="429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•能与同学分享、交流对身边的美的体会，初步形成发现、感 知、欣赏美的意识。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4" w:lineRule="exact"/>
        <w:ind w:left="0" w:right="0" w:firstLine="0"/>
        <w:jc w:val="center"/>
      </w:pPr>
      <w:bookmarkStart w:id="310" w:name="bookmark311"/>
      <w:bookmarkStart w:id="311" w:name="bookmark310"/>
      <w:bookmarkStart w:id="312" w:name="bookmark312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2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表达自己的感受</w:t>
      </w:r>
      <w:bookmarkEnd w:id="310"/>
      <w:bookmarkEnd w:id="311"/>
      <w:bookmarkEnd w:id="312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4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本学习任务主要引导学生尝试使用不同的工具、材料和媒介，以 及线条、形状、色彩、肌理等造型元素和对称、重复等形式原理，按 照自己的想法，以平面、立体或动态等表现形式表达所见所闻、所感 所想。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4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4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-尝试用毛笔等工具，在宣纸上进行水墨游戏活动，体验笔墨 趣味。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4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•尝试利用图形的对印，在各种材质的纸上进行表现，体会对称 的形式原理。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4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•通过</w:t>
      </w:r>
      <w:r>
        <w:rPr>
          <w:color w:val="000000"/>
          <w:spacing w:val="0"/>
          <w:w w:val="100"/>
          <w:position w:val="0"/>
        </w:rPr>
        <w:t>剪贴、刻画，用拓印、压印等方法制作版画。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4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•根据自己的观察与感受，尝试用纸、泥等材料，通过折、叠、 揉、搓、压等方法，塑造立体造型作品。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4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•选</w:t>
      </w:r>
      <w:r>
        <w:rPr>
          <w:color w:val="000000"/>
          <w:spacing w:val="0"/>
          <w:w w:val="100"/>
          <w:position w:val="0"/>
        </w:rPr>
        <w:t>择自己喜欢的玩具或制作的泥塑，尝试用数码相机、摄像设 备拍摄，制作定格动画作品。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4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4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对美术创作具有好奇心和想象力。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4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•能使用不同的工具、材料和媒介，创作不同形式的美术作品, 表达自己的感受。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8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•能分享与交流自己的作品，理解同学的作品，尊重他人的 看法。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•能在教师的指导下养成安全使用不同工具、材料和媒介的 习惯。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00" w:line="432" w:lineRule="exact"/>
        <w:ind w:left="0" w:right="0" w:firstLine="560"/>
        <w:jc w:val="both"/>
        <w:sectPr>
          <w:footnotePr>
            <w:numFmt w:val="decimal"/>
          </w:footnotePr>
          <w:type w:val="continuous"/>
          <w:pgSz w:w="9469" w:h="14736"/>
          <w:pgMar w:top="1411" w:right="936" w:bottom="1545" w:left="939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在活动结束时，能收拾、整理工具和材料，保持课桌和教室的 整洁。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2" w:lineRule="exact"/>
        <w:ind w:left="0" w:right="0" w:firstLine="0"/>
        <w:jc w:val="center"/>
      </w:pPr>
      <w:bookmarkStart w:id="313" w:name="bookmark313"/>
      <w:bookmarkStart w:id="314" w:name="bookmark314"/>
      <w:bookmarkStart w:id="315" w:name="bookmark315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改进生活用品</w:t>
      </w:r>
      <w:bookmarkEnd w:id="313"/>
      <w:bookmarkEnd w:id="314"/>
      <w:bookmarkEnd w:id="315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本学习任务主要引导学生学会从外观和使用功能等方面了解物品 的特点，针对某件物品提出自己的改进意见，进行装饰和美化，初步 形成设计意识。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•从形状、色彩、比例、材料和使用功能等方面欣赏日常生活 用品。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•针对自己或他人的一件生活用品，根据外形和使用功能等，提 出改进意见，进行装饰和美化。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能根据生活用品的外形和使用功能提出改进意见，进行装饰和 美化，并与同学分享和交流。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2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•知</w:t>
      </w:r>
      <w:r>
        <w:rPr>
          <w:color w:val="000000"/>
          <w:spacing w:val="0"/>
          <w:w w:val="100"/>
          <w:position w:val="0"/>
        </w:rPr>
        <w:t>道我们的生活离不开设计，日常生活用品都是经过设计的。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2" w:lineRule="exact"/>
        <w:ind w:left="0" w:right="0" w:firstLine="0"/>
        <w:jc w:val="center"/>
      </w:pPr>
      <w:bookmarkStart w:id="316" w:name="bookmark317"/>
      <w:bookmarkStart w:id="317" w:name="bookmark318"/>
      <w:bookmarkStart w:id="318" w:name="bookmark316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4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体验传统工艺</w:t>
      </w:r>
      <w:bookmarkEnd w:id="316"/>
      <w:bookmarkEnd w:id="317"/>
      <w:bookmarkEnd w:id="318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本学习任务主要引导学生利用不同的工具、材料和媒介，体验传 统工艺，学习制作工艺品，知道中国传统工艺是中华民族文化艺术的 瑰宝，增强中华民族自豪感。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•在体验传统工艺和制作工艺品时，了解材料的特点，如粗糙、 柔滑、坚硬等。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</w:rPr>
        <w:t>•运用撕、剪、编织等方法制作工艺品，如剪纸、小挂饰等。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</w:rPr>
        <w:t>•知道中国传统工艺来自民间，是中华民族文化艺术的瑰宝。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能寻找身边的各种工具和材料，利用不同材料的特点，设计并 制作工艺品。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2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</w:rPr>
        <w:t>•在制作工艺品时，能与他人交流自己的构想或制作过程，学会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倾听别人的意见。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0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养成安全使用工具和材料的习惯。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0" w:lineRule="exact"/>
        <w:ind w:left="0" w:right="0" w:firstLine="0"/>
        <w:jc w:val="center"/>
      </w:pPr>
      <w:bookmarkStart w:id="319" w:name="bookmark321"/>
      <w:bookmarkStart w:id="320" w:name="bookmark319"/>
      <w:bookmarkStart w:id="321" w:name="bookmark320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：</w:t>
      </w:r>
      <w:r>
        <w:rPr>
          <w:color w:val="000000"/>
          <w:spacing w:val="0"/>
          <w:w w:val="100"/>
          <w:position w:val="0"/>
        </w:rPr>
        <w:t>参与造型游戏活动</w:t>
      </w:r>
      <w:bookmarkEnd w:id="319"/>
      <w:bookmarkEnd w:id="320"/>
      <w:bookmarkEnd w:id="321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本学习任务主要组织学生参与班级或小组开展的美术与姊妹艺术 及其他学科相结合的造型游戏活动，初步形成综合探索与学习迁移的 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利用画笔或计算机，运用线条、形状、色彩等造型元素，以及 对称、重复等形式原理，为自己设计名片，为参加小组或班级活动的 同学设计席卡等。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•围绕庆贺生日、过新年、关爱、环保等主题，创作头饰、面 具、布景等，以舞蹈、戏剧、动画等形式进行展演。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能积极参与各种造型游戏活动。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能根据小组或班级活动的要求设计或创作作品。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0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•能</w:t>
      </w:r>
      <w:r>
        <w:rPr>
          <w:color w:val="000000"/>
          <w:spacing w:val="0"/>
          <w:w w:val="100"/>
          <w:position w:val="0"/>
        </w:rPr>
        <w:t>尊重同学的作品，理解他人的看法。</w:t>
      </w:r>
    </w:p>
    <w:p>
      <w:pPr>
        <w:pStyle w:val="23"/>
        <w:keepNext/>
        <w:keepLines/>
        <w:widowControl w:val="0"/>
        <w:shd w:val="clear" w:color="auto" w:fill="auto"/>
        <w:tabs>
          <w:tab w:val="left" w:leader="dot" w:pos="4070"/>
        </w:tabs>
        <w:bidi w:val="0"/>
        <w:spacing w:before="0" w:line="420" w:lineRule="exact"/>
        <w:ind w:left="0" w:right="0" w:firstLine="0"/>
        <w:jc w:val="right"/>
      </w:pPr>
      <w:bookmarkStart w:id="322" w:name="bookmark324"/>
      <w:bookmarkStart w:id="323" w:name="bookmark323"/>
      <w:bookmarkStart w:id="324" w:name="bookmark322"/>
      <w:r>
        <w:rPr>
          <w:color w:val="000000"/>
          <w:spacing w:val="0"/>
          <w:w w:val="100"/>
          <w:position w:val="0"/>
        </w:rPr>
        <w:t>教学提示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bookmarkEnd w:id="322"/>
      <w:bookmarkEnd w:id="323"/>
      <w:bookmarkEnd w:id="324"/>
    </w:p>
    <w:p>
      <w:pPr>
        <w:pStyle w:val="17"/>
        <w:keepNext w:val="0"/>
        <w:keepLines w:val="0"/>
        <w:widowControl w:val="0"/>
        <w:numPr>
          <w:ilvl w:val="0"/>
          <w:numId w:val="11"/>
        </w:numPr>
        <w:shd w:val="clear" w:color="auto" w:fill="auto"/>
        <w:bidi w:val="0"/>
        <w:spacing w:before="0" w:after="0" w:line="419" w:lineRule="exact"/>
        <w:ind w:left="0" w:right="0" w:firstLine="760"/>
        <w:jc w:val="both"/>
      </w:pPr>
      <w:bookmarkStart w:id="325" w:name="bookmark325"/>
      <w:bookmarkEnd w:id="325"/>
      <w:r>
        <w:rPr>
          <w:color w:val="000000"/>
          <w:spacing w:val="0"/>
          <w:w w:val="100"/>
          <w:position w:val="0"/>
        </w:rPr>
        <w:t>教学策略建议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本学段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</w:rPr>
        <w:t>年级的教学要注意幼儿园与小学的衔接，注重引导学生 感知身边的美，并大胆地表达自己的情感、想象和理解，激发他们表 现美、创造美的兴趣，肯定和接纳他们独特的审美感受和表现方式, 对其欣赏方法和表现方式给予适时、适当的指导。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19" w:lineRule="exact"/>
        <w:ind w:left="260" w:right="0" w:firstLine="480"/>
        <w:jc w:val="both"/>
        <w:sectPr>
          <w:headerReference r:id="rId105" w:type="first"/>
          <w:footerReference r:id="rId108" w:type="first"/>
          <w:headerReference r:id="rId103" w:type="default"/>
          <w:footerReference r:id="rId106" w:type="default"/>
          <w:headerReference r:id="rId104" w:type="even"/>
          <w:footerReference r:id="rId107" w:type="even"/>
          <w:footnotePr>
            <w:numFmt w:val="decimal"/>
          </w:footnotePr>
          <w:pgSz w:w="9469" w:h="14736"/>
          <w:pgMar w:top="1411" w:right="936" w:bottom="1545" w:left="939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本学段教学以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“欣</w:t>
      </w:r>
      <w:r>
        <w:rPr>
          <w:color w:val="000000"/>
          <w:spacing w:val="0"/>
          <w:w w:val="100"/>
          <w:position w:val="0"/>
        </w:rPr>
        <w:t>赏身边的美"为起点，到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“表达</w:t>
      </w:r>
      <w:r>
        <w:rPr>
          <w:color w:val="000000"/>
          <w:spacing w:val="0"/>
          <w:w w:val="100"/>
          <w:position w:val="0"/>
        </w:rPr>
        <w:t>自己的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感受” “改</w:t>
      </w:r>
      <w:r>
        <w:rPr>
          <w:color w:val="000000"/>
          <w:spacing w:val="0"/>
          <w:w w:val="100"/>
          <w:position w:val="0"/>
        </w:rPr>
        <w:t xml:space="preserve">进生活用品”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“体验</w:t>
      </w:r>
      <w:r>
        <w:rPr>
          <w:color w:val="000000"/>
          <w:spacing w:val="0"/>
          <w:w w:val="100"/>
          <w:position w:val="0"/>
        </w:rPr>
        <w:t>传统工艺”，再到将美术与姊妹艺术及其他学 科相结合的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“参</w:t>
      </w:r>
      <w:r>
        <w:rPr>
          <w:color w:val="000000"/>
          <w:spacing w:val="0"/>
          <w:w w:val="100"/>
          <w:position w:val="0"/>
        </w:rPr>
        <w:t>与造型游戏活动”。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</w:rPr>
        <w:t>项学习任务，既各有侧重，又 相互联系，旨在培养学生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“造型</w:t>
      </w:r>
      <w:r>
        <w:rPr>
          <w:color w:val="000000"/>
          <w:spacing w:val="0"/>
          <w:w w:val="100"/>
          <w:position w:val="0"/>
        </w:rPr>
        <w:t>•美术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”学习</w:t>
      </w:r>
      <w:r>
        <w:rPr>
          <w:color w:val="000000"/>
          <w:spacing w:val="0"/>
          <w:w w:val="100"/>
          <w:position w:val="0"/>
        </w:rPr>
        <w:t>习惯。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“欣</w:t>
      </w:r>
      <w:r>
        <w:rPr>
          <w:color w:val="000000"/>
          <w:spacing w:val="0"/>
          <w:w w:val="100"/>
          <w:position w:val="0"/>
        </w:rPr>
        <w:t>赏身边的美"的教学，应选择学校、社区等学生身边的环境， 精选儿童美术作品与艺术家表现儿童生活、适合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1~2</w:t>
      </w:r>
      <w:r>
        <w:rPr>
          <w:color w:val="000000"/>
          <w:spacing w:val="0"/>
          <w:w w:val="100"/>
          <w:position w:val="0"/>
        </w:rPr>
        <w:t>年级学生欣赏 的美术作品；注重引导学生理解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“美</w:t>
      </w:r>
      <w:r>
        <w:rPr>
          <w:color w:val="000000"/>
          <w:spacing w:val="0"/>
          <w:w w:val="100"/>
          <w:position w:val="0"/>
        </w:rPr>
        <w:t>存在于生活中”，初步形成审美 感知能力。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“表达</w:t>
      </w:r>
      <w:r>
        <w:rPr>
          <w:color w:val="000000"/>
          <w:spacing w:val="0"/>
          <w:w w:val="100"/>
          <w:position w:val="0"/>
        </w:rPr>
        <w:t>自己的感受”的教学，应釆用启发和创作相结合的教学方 式，指导学生使用不同的工具、材料和媒介，创作不同表现形式的美 术作品，表达自己的想法；注重引导学生理解“美术学习始终要保持 好奇心和想象力”。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“改</w:t>
      </w:r>
      <w:r>
        <w:rPr>
          <w:color w:val="000000"/>
          <w:spacing w:val="0"/>
          <w:w w:val="100"/>
          <w:position w:val="0"/>
        </w:rPr>
        <w:t xml:space="preserve">进生活用品"的教学，应选择学生经常使用的生活用品，引 发学生思考，提出改进的建议，进行装饰和美化；注重引导学生理解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“设</w:t>
      </w:r>
      <w:r>
        <w:rPr>
          <w:color w:val="000000"/>
          <w:spacing w:val="0"/>
          <w:w w:val="100"/>
          <w:position w:val="0"/>
        </w:rPr>
        <w:t>计改善我们的生活</w:t>
      </w:r>
      <w:r>
        <w:rPr>
          <w:color w:val="000000"/>
          <w:spacing w:val="0"/>
          <w:w w:val="100"/>
          <w:position w:val="0"/>
          <w:lang w:val="en-US" w:eastAsia="en-US" w:bidi="en-US"/>
        </w:rPr>
        <w:t>"，</w:t>
      </w:r>
      <w:r>
        <w:rPr>
          <w:color w:val="000000"/>
          <w:spacing w:val="0"/>
          <w:w w:val="100"/>
          <w:position w:val="0"/>
        </w:rPr>
        <w:t>初步形成设计意识。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“体</w:t>
      </w:r>
      <w:r>
        <w:rPr>
          <w:color w:val="000000"/>
          <w:spacing w:val="0"/>
          <w:w w:val="100"/>
          <w:position w:val="0"/>
        </w:rPr>
        <w:t>验传统工艺"的教学，应选择不同材质的工艺品，让学生体 会各种材料的特性；通过欣赏和制作，注重引导学生理解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</w:t>
      </w:r>
      <w:r>
        <w:rPr>
          <w:color w:val="000000"/>
          <w:spacing w:val="0"/>
          <w:w w:val="100"/>
          <w:position w:val="0"/>
        </w:rPr>
        <w:t>国传统 工艺是中华民族文化艺术的瑰宝</w:t>
      </w:r>
      <w:r>
        <w:rPr>
          <w:color w:val="000000"/>
          <w:spacing w:val="0"/>
          <w:w w:val="100"/>
          <w:position w:val="0"/>
          <w:lang w:val="en-US" w:eastAsia="en-US" w:bidi="en-US"/>
        </w:rPr>
        <w:t>"，</w:t>
      </w:r>
      <w:r>
        <w:rPr>
          <w:color w:val="000000"/>
          <w:spacing w:val="0"/>
          <w:w w:val="100"/>
          <w:position w:val="0"/>
        </w:rPr>
        <w:t>增强中华民族自豪感。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“参</w:t>
      </w:r>
      <w:r>
        <w:rPr>
          <w:color w:val="000000"/>
          <w:spacing w:val="0"/>
          <w:w w:val="100"/>
          <w:position w:val="0"/>
        </w:rPr>
        <w:t>与造型游戏活动”的教学，应体现综合性，加强与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年级 学生生活经验的联系，指导学生进行造型表现活动，以舞蹈、戏剧、 动画等形式进行展演，促使学生初步形成综合探索与学习迁移能力； 注重引导学生理解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“造</w:t>
      </w:r>
      <w:r>
        <w:rPr>
          <w:color w:val="000000"/>
          <w:spacing w:val="0"/>
          <w:w w:val="100"/>
          <w:position w:val="0"/>
        </w:rPr>
        <w:t>型游戏活动能促进知识、技能的有效迁移”。</w:t>
      </w:r>
    </w:p>
    <w:p>
      <w:pPr>
        <w:pStyle w:val="1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947"/>
        </w:tabs>
        <w:bidi w:val="0"/>
        <w:spacing w:before="0" w:after="0" w:line="422" w:lineRule="exact"/>
        <w:ind w:left="0" w:right="0" w:firstLine="480"/>
        <w:jc w:val="both"/>
      </w:pPr>
      <w:bookmarkStart w:id="326" w:name="bookmark326"/>
      <w:bookmarkEnd w:id="326"/>
      <w:r>
        <w:rPr>
          <w:color w:val="000000"/>
          <w:spacing w:val="0"/>
          <w:w w:val="100"/>
          <w:position w:val="0"/>
        </w:rPr>
        <w:t>情境素材建议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本学段教学时，教师要创设丰富多彩的教学情境，综合运用多种 教学方法和形象直观的教学手段，结合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年级学生的生活经验， 围绕本学段的学习任务，发掘与学生生活经验相关或学生感兴趣的情 境素材，如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“校</w:t>
      </w:r>
      <w:r>
        <w:rPr>
          <w:color w:val="000000"/>
          <w:spacing w:val="0"/>
          <w:w w:val="100"/>
          <w:position w:val="0"/>
        </w:rPr>
        <w:t xml:space="preserve">园里的色彩故事”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“我</w:t>
      </w:r>
      <w:r>
        <w:rPr>
          <w:color w:val="000000"/>
          <w:spacing w:val="0"/>
          <w:w w:val="100"/>
          <w:position w:val="0"/>
        </w:rPr>
        <w:t>的学习生活"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“巧用</w:t>
      </w:r>
      <w:r>
        <w:rPr>
          <w:color w:val="000000"/>
          <w:spacing w:val="0"/>
          <w:w w:val="100"/>
          <w:position w:val="0"/>
        </w:rPr>
        <w:t xml:space="preserve">文具”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“非 </w:t>
      </w:r>
      <w:r>
        <w:rPr>
          <w:color w:val="000000"/>
          <w:spacing w:val="0"/>
          <w:w w:val="100"/>
          <w:position w:val="0"/>
        </w:rPr>
        <w:t>遗小传人"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“形与</w:t>
      </w:r>
      <w:r>
        <w:rPr>
          <w:color w:val="000000"/>
          <w:spacing w:val="0"/>
          <w:w w:val="100"/>
          <w:position w:val="0"/>
        </w:rPr>
        <w:t>色的交响乐”等。</w:t>
      </w:r>
    </w:p>
    <w:p>
      <w:pPr>
        <w:pStyle w:val="1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947"/>
        </w:tabs>
        <w:bidi w:val="0"/>
        <w:spacing w:before="0" w:after="0" w:line="422" w:lineRule="exact"/>
        <w:ind w:left="0" w:right="0" w:firstLine="480"/>
        <w:jc w:val="left"/>
      </w:pPr>
      <w:bookmarkStart w:id="327" w:name="bookmark327"/>
      <w:bookmarkEnd w:id="327"/>
      <w:r>
        <w:rPr>
          <w:color w:val="000000"/>
          <w:spacing w:val="0"/>
          <w:w w:val="100"/>
          <w:position w:val="0"/>
        </w:rPr>
        <w:t>学习活动建议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00" w:line="42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基于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年级学生的身心特点和学习能力，开展生活化、情境 化、趣味化、综合化的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“造型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美术"学习活动。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第二学段</w:t>
      </w:r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color w:val="000000"/>
          <w:spacing w:val="0"/>
          <w:w w:val="100"/>
          <w:position w:val="0"/>
        </w:rPr>
        <w:t>年级）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180" w:line="428" w:lineRule="exact"/>
        <w:ind w:left="1740" w:right="0" w:firstLine="0"/>
        <w:jc w:val="left"/>
      </w:pPr>
      <w:bookmarkStart w:id="328" w:name="bookmark329"/>
      <w:bookmarkStart w:id="329" w:name="bookmark328"/>
      <w:bookmarkStart w:id="330" w:name="bookmark330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感受中外美术的魅力</w:t>
      </w:r>
      <w:bookmarkEnd w:id="328"/>
      <w:bookmarkEnd w:id="329"/>
      <w:bookmarkEnd w:id="330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8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本学习任务主要帮助学生学会运用造型元素、形式原理和欣赏方 法，欣赏、评述艺术家的作品，感受中外美术作品的魅力。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8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8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•欣赏中外著名艺术家的美术作品，如绘画、雕塑、书法、篆 刻、摄影、设计、建筑、媒体艺术等，了解不同美术门类的特点。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8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•欣赏中国民间美术作品，如剪纸、皮影、年画、泥塑、刺绣、 蜡染等，了解作品的材料、用途和特点。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8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学会用感悟、讨论、比较等方法，运用线条、形状、色彩、肌 理等造型元素，以及对称、重复、对比、变化等形式原理，欣赏、评 述中外美术作品。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8" w:lineRule="exact"/>
        <w:ind w:left="0" w:right="0" w:firstLine="480"/>
        <w:jc w:val="left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8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•知道中外著名艺术家及其作品，以及美术的不同门类。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8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知道中国民间美术作品及其不同种类。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51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•能运用美术语言及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种方法，评述中外美术作品，与同学 分享和交流自己的体会。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180" w:line="428" w:lineRule="exact"/>
        <w:ind w:left="0" w:right="0" w:firstLine="0"/>
        <w:jc w:val="center"/>
      </w:pPr>
      <w:bookmarkStart w:id="331" w:name="bookmark331"/>
      <w:bookmarkStart w:id="332" w:name="bookmark332"/>
      <w:bookmarkStart w:id="333" w:name="bookmark333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2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表达自己的想法</w:t>
      </w:r>
      <w:bookmarkEnd w:id="331"/>
      <w:bookmarkEnd w:id="332"/>
      <w:bookmarkEnd w:id="333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本学习任务主要引导学生探索用传统与现代的工具、材料和媒 介，创作平面、立体或动态等表现形式的美术作品，表现自己的所见 所闻、所感所想，学会以视觉形象的方式与他人交流。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通过调和不同的颜色，认识原色、间色、复色、对比色和邻近 色的特点。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观察室内或室外物体在空间中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“近大</w:t>
      </w:r>
      <w:r>
        <w:rPr>
          <w:color w:val="000000"/>
          <w:spacing w:val="0"/>
          <w:w w:val="100"/>
          <w:position w:val="0"/>
        </w:rPr>
        <w:t>远小"的变化规律，了解 平行透视的知识。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•根据自己对生活的感受与想法，使用不同的工具、材料和媒 介，采用写实、夸张等手法进行表现。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•在中国画学习中，尝试运用毛笔、宣纸等绘画工具和材料，体 验笔法（中锋、侧锋）、墨法（焦、浓、重、淡、清）的特点。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•在吹塑板、雪弗板、木板等材料上，通过剪贴、针刻、雕刻的 手法，以及拓印、压印等方法，创作黑白或套色版画。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•根据自己的想象与构思，用纸、泥等材料，以及折、叠、捏、 塑、组合等方法，塑造立体造型作品。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•选择身边的物品或自己制作的泥塑作品，用数码相机、摄像设 备拍摄，结合计算机动画软件制作定格动画作品。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480"/>
        <w:jc w:val="left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•能使用传统或现代的工具、材料和媒介，创作不同表现形式的 美术作品，表达自己对生活的看法。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•在创作美术作品时，能提出各种构想，并尝试运用各种表现形 式和方法，创作富有创意的美术作品。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•知道中国传统绘画技法是由我国历代画家不断探索、总结而 成的。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在活动结束时，能收拾、整理工具和材料，保持课桌和教室的 整洁。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2" w:lineRule="exact"/>
        <w:ind w:left="0" w:right="0" w:firstLine="0"/>
        <w:jc w:val="center"/>
      </w:pPr>
      <w:bookmarkStart w:id="334" w:name="bookmark336"/>
      <w:bookmarkStart w:id="335" w:name="bookmark335"/>
      <w:bookmarkStart w:id="336" w:name="bookmark334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装点我们的生活</w:t>
      </w:r>
      <w:bookmarkEnd w:id="334"/>
      <w:bookmarkEnd w:id="335"/>
      <w:bookmarkEnd w:id="336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本学习任务主要引导学生了解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“实</w:t>
      </w:r>
      <w:r>
        <w:rPr>
          <w:color w:val="000000"/>
          <w:spacing w:val="0"/>
          <w:w w:val="100"/>
          <w:position w:val="0"/>
        </w:rPr>
        <w:t>用与美观相结合”的设计原 则，为班级、学校的活动设计物品，体会设计能改善和美化我们的 生活。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•观察学习与生活用品，了解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“实</w:t>
      </w:r>
      <w:r>
        <w:rPr>
          <w:color w:val="000000"/>
          <w:spacing w:val="0"/>
          <w:w w:val="100"/>
          <w:position w:val="0"/>
        </w:rPr>
        <w:t>用与美观相结合”的设计原 贝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</w:t>
      </w:r>
      <w:r>
        <w:rPr>
          <w:color w:val="000000"/>
          <w:spacing w:val="0"/>
          <w:w w:val="100"/>
          <w:position w:val="0"/>
        </w:rPr>
        <w:t>从舒适、美观和便利的角度，发现其不足之处，用手绘草图等形 式呈现自己的改进想法。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4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</w:rPr>
        <w:t>•从实用、美观和环保的角度，为物品进行包装设计。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4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利用画笔或计算机，运用造型元素和形式原理，为班级或学校 的活动设计标识、请柬、贺卡、图表、海报等。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4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4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•能针对学习或生活用品设计中存在的不足之处，用手绘草图的 形式提出改进建议。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34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•能从实用、美观和环保的角度，为班级、学校的活动设计各种 作品。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180" w:line="437" w:lineRule="exact"/>
        <w:ind w:left="0" w:right="0" w:firstLine="0"/>
        <w:jc w:val="center"/>
      </w:pPr>
      <w:bookmarkStart w:id="337" w:name="bookmark338"/>
      <w:bookmarkStart w:id="338" w:name="bookmark337"/>
      <w:bookmarkStart w:id="339" w:name="bookmark339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4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学做传统工艺品</w:t>
      </w:r>
      <w:bookmarkEnd w:id="337"/>
      <w:bookmarkEnd w:id="338"/>
      <w:bookmarkEnd w:id="339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51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本学习任务主要引导学生利用不同的工具、材料和技能制作传统 工艺品，学习工艺师敬业、专注和精益求精的工匠精神。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51" w:lineRule="exact"/>
        <w:ind w:left="0" w:right="0" w:firstLine="740"/>
        <w:jc w:val="both"/>
      </w:pPr>
      <w:bookmarkStart w:id="340" w:name="bookmark340"/>
      <w:bookmarkStart w:id="341" w:name="bookmark341"/>
      <w:bookmarkStart w:id="342" w:name="bookmark342"/>
      <w:r>
        <w:rPr>
          <w:color w:val="000000"/>
          <w:spacing w:val="0"/>
          <w:w w:val="100"/>
          <w:position w:val="0"/>
        </w:rPr>
        <w:t>【内容要求】</w:t>
      </w:r>
      <w:bookmarkEnd w:id="340"/>
      <w:bookmarkEnd w:id="341"/>
      <w:bookmarkEnd w:id="342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7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•在欣赏民间工艺品时，了解其特定的制作方法，体会工艺师敬 业、专注和精益求精的工匠精神。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7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•通过剪、刻、折、叠、卷曲、捏塑、插接等方法制作工艺品， 如剪纸、编织、刺绣、印染、陶艺、风筝、民间玩具等。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37" w:lineRule="exact"/>
        <w:ind w:left="0" w:right="0" w:firstLine="740"/>
        <w:jc w:val="both"/>
      </w:pPr>
      <w:bookmarkStart w:id="343" w:name="bookmark344"/>
      <w:bookmarkStart w:id="344" w:name="bookmark345"/>
      <w:bookmarkStart w:id="345" w:name="bookmark343"/>
      <w:r>
        <w:rPr>
          <w:color w:val="000000"/>
          <w:spacing w:val="0"/>
          <w:w w:val="100"/>
          <w:position w:val="0"/>
        </w:rPr>
        <w:t>【学业要求】</w:t>
      </w:r>
      <w:bookmarkEnd w:id="343"/>
      <w:bookmarkEnd w:id="344"/>
      <w:bookmarkEnd w:id="345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7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能运用传统的工艺方法制作工艺品。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37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养成安全使用工具和材料的习惯。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180" w:line="437" w:lineRule="exact"/>
        <w:ind w:left="0" w:right="0" w:firstLine="0"/>
        <w:jc w:val="center"/>
      </w:pPr>
      <w:bookmarkStart w:id="346" w:name="bookmark348"/>
      <w:bookmarkStart w:id="347" w:name="bookmark346"/>
      <w:bookmarkStart w:id="348" w:name="bookmark347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融入跨学科学习</w:t>
      </w:r>
      <w:bookmarkEnd w:id="346"/>
      <w:bookmarkEnd w:id="347"/>
      <w:bookmarkEnd w:id="348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260" w:right="0" w:firstLine="480"/>
        <w:jc w:val="both"/>
        <w:sectPr>
          <w:headerReference r:id="rId111" w:type="first"/>
          <w:footerReference r:id="rId114" w:type="first"/>
          <w:headerReference r:id="rId109" w:type="default"/>
          <w:footerReference r:id="rId112" w:type="default"/>
          <w:headerReference r:id="rId110" w:type="even"/>
          <w:footerReference r:id="rId113" w:type="even"/>
          <w:footnotePr>
            <w:numFmt w:val="decimal"/>
          </w:footnotePr>
          <w:pgSz w:w="9469" w:h="14736"/>
          <w:pgMar w:top="1411" w:right="936" w:bottom="1545" w:left="939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本学习任务主要组织学生以个人或小组合作的方式，将美术与自 然、社会及科技相融合，探究各种问题，提高综合探索与学习迁移的 能力。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20" w:lineRule="exact"/>
        <w:ind w:left="0" w:right="0" w:firstLine="760"/>
        <w:jc w:val="both"/>
      </w:pPr>
      <w:bookmarkStart w:id="349" w:name="bookmark349"/>
      <w:bookmarkStart w:id="350" w:name="bookmark350"/>
      <w:bookmarkStart w:id="351" w:name="bookmark351"/>
      <w:r>
        <w:rPr>
          <w:color w:val="000000"/>
          <w:spacing w:val="0"/>
          <w:w w:val="100"/>
          <w:position w:val="0"/>
        </w:rPr>
        <w:t>【内容要求】</w:t>
      </w:r>
      <w:bookmarkEnd w:id="349"/>
      <w:bookmarkEnd w:id="350"/>
      <w:bookmarkEnd w:id="351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</w:rPr>
        <w:t>•探究身边环境中存在的问题，综合运用不同学科的知识、技能 和思维方式，创作图画书、摄影作品、动画、微电影或戏剧小品等, 提出解决环境问题的思路与方案，并进行展示与交流。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结合生活中常见的或具有地域特色的中华优秀传统文化内容, 综合运用不同学科的知识、技能和思维方式，绘制民俗文化图谱或视 觉笔记；创作画册、摄影集、动画或微电影等；设计与制作文创产 品，策划传播方案，并进行展示与交流。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</w:rPr>
        <w:t>•尝试通过图形化工具，运用简单的程序语言，设计日常物品与 居室环境，体验编程与设计的关系。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能针对不同问题，用美术与其他学科相结合的方式提出解决问 题的思路和方案，设计与制作不同形式的作品。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220" w:line="420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•能主动学习，具有问题探究的意识和能力。</w:t>
      </w:r>
    </w:p>
    <w:p>
      <w:pPr>
        <w:pStyle w:val="23"/>
        <w:keepNext/>
        <w:keepLines/>
        <w:widowControl w:val="0"/>
        <w:shd w:val="clear" w:color="auto" w:fill="auto"/>
        <w:tabs>
          <w:tab w:val="left" w:leader="dot" w:pos="4080"/>
        </w:tabs>
        <w:bidi w:val="0"/>
        <w:spacing w:before="0" w:after="220" w:line="420" w:lineRule="exact"/>
        <w:ind w:left="0" w:right="0" w:firstLine="0"/>
        <w:jc w:val="right"/>
      </w:pPr>
      <w:bookmarkStart w:id="352" w:name="bookmark353"/>
      <w:bookmarkStart w:id="353" w:name="bookmark352"/>
      <w:bookmarkStart w:id="354" w:name="bookmark354"/>
      <w:r>
        <w:rPr>
          <w:color w:val="000000"/>
          <w:spacing w:val="0"/>
          <w:w w:val="100"/>
          <w:position w:val="0"/>
        </w:rPr>
        <w:t>教学提示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bookmarkEnd w:id="352"/>
      <w:bookmarkEnd w:id="353"/>
      <w:bookmarkEnd w:id="354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06" w:lineRule="exact"/>
        <w:ind w:left="0" w:right="0" w:firstLine="76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(1)</w:t>
      </w:r>
      <w:r>
        <w:rPr>
          <w:color w:val="000000"/>
          <w:spacing w:val="0"/>
          <w:w w:val="100"/>
          <w:position w:val="0"/>
        </w:rPr>
        <w:t>教学策略建议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06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</w:rPr>
        <w:t>本学段教学以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“感</w:t>
      </w:r>
      <w:r>
        <w:rPr>
          <w:color w:val="000000"/>
          <w:spacing w:val="0"/>
          <w:w w:val="100"/>
          <w:position w:val="0"/>
        </w:rPr>
        <w:t>受中外美术的魅力"为起点，学生学习中外艺 术家的思维方式与表现技巧，将其运用于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“表达</w:t>
      </w:r>
      <w:r>
        <w:rPr>
          <w:color w:val="000000"/>
          <w:spacing w:val="0"/>
          <w:w w:val="100"/>
          <w:position w:val="0"/>
        </w:rPr>
        <w:t>自己的想法"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“装点 </w:t>
      </w:r>
      <w:r>
        <w:rPr>
          <w:color w:val="000000"/>
          <w:spacing w:val="0"/>
          <w:w w:val="100"/>
          <w:position w:val="0"/>
        </w:rPr>
        <w:t xml:space="preserve">我们的生活”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“学做</w:t>
      </w:r>
      <w:r>
        <w:rPr>
          <w:color w:val="000000"/>
          <w:spacing w:val="0"/>
          <w:w w:val="100"/>
          <w:position w:val="0"/>
        </w:rPr>
        <w:t>传统工艺品”学习任务中，再进行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“融入</w:t>
      </w:r>
      <w:r>
        <w:rPr>
          <w:color w:val="000000"/>
          <w:spacing w:val="0"/>
          <w:w w:val="100"/>
          <w:position w:val="0"/>
        </w:rPr>
        <w:t>跨学科 学习”综合探索活动。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</w:rPr>
        <w:t>项学习任务，既各有侧重，又相互联系，旨 在培养学生的美术学习习惯。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20" w:line="420" w:lineRule="exact"/>
        <w:ind w:left="260" w:right="0" w:firstLine="54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“感</w:t>
      </w:r>
      <w:r>
        <w:rPr>
          <w:color w:val="000000"/>
          <w:spacing w:val="0"/>
          <w:w w:val="100"/>
          <w:position w:val="0"/>
        </w:rPr>
        <w:t>受中外美术的魅力”的教学重点是：根据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</w:rPr>
        <w:t>年级学生的认 知特点，精选中外美术作品，通过专题欣赏、随堂欣赏和现场欣赏等 方式，以及讨论、探究、比较等教学方法，激发学生关注作品题材、 分析作品形式、探究作品内涵的兴趣，让学生感受中外美术作品的魅 力；注重引导学生理解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“中国</w:t>
      </w:r>
      <w:r>
        <w:rPr>
          <w:color w:val="000000"/>
          <w:spacing w:val="0"/>
          <w:w w:val="100"/>
          <w:position w:val="0"/>
        </w:rPr>
        <w:t>传统美术具有强大的生命力和凝聚力”, 增强文化自信。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“表达</w:t>
      </w:r>
      <w:r>
        <w:rPr>
          <w:color w:val="000000"/>
          <w:spacing w:val="0"/>
          <w:w w:val="100"/>
          <w:position w:val="0"/>
        </w:rPr>
        <w:t>自己的想法”的教学重点是：引导学生观察生活，收集素 材，提炼主题，进行创造性表达；在学生产生各种构想时，及时给予 鼓励与指导，帮助学生提炼主题，指导学生釆用平面、立体或动态等 表现形式，创作富有创意的美术作品，表达自己对生活的感受与想 法；注重引导学生理解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“美</w:t>
      </w:r>
      <w:r>
        <w:rPr>
          <w:color w:val="000000"/>
          <w:spacing w:val="0"/>
          <w:w w:val="100"/>
          <w:position w:val="0"/>
        </w:rPr>
        <w:t>术是认识与表现自我和他人的重要</w:t>
      </w:r>
      <w:r>
        <w:rPr>
          <w:color w:val="000000"/>
          <w:spacing w:val="0"/>
          <w:w w:val="100"/>
          <w:position w:val="0"/>
          <w:lang w:val="zh-CN" w:eastAsia="zh-CN" w:bidi="zh-CN"/>
        </w:rPr>
        <w:t>方式气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“装点</w:t>
      </w:r>
      <w:r>
        <w:rPr>
          <w:color w:val="000000"/>
          <w:spacing w:val="0"/>
          <w:w w:val="100"/>
          <w:position w:val="0"/>
        </w:rPr>
        <w:t>我们的生活”的教学重点是：指导学生深入观察并自主发 现问题，运用头脑风暴等方式激发学生的发散性思维，引导学生将创 意绘制成思维导图，以手绘草图或制作模型等方式，提出改进日常生 活用品的方案，以及为班级或学校设计标识、请柬、贺卡、图表、海 报等；注重引导学生理解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“设计</w:t>
      </w:r>
      <w:r>
        <w:rPr>
          <w:color w:val="000000"/>
          <w:spacing w:val="0"/>
          <w:w w:val="100"/>
          <w:position w:val="0"/>
        </w:rPr>
        <w:t>服务于生活并改善我们的生活”。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“学做</w:t>
      </w:r>
      <w:r>
        <w:rPr>
          <w:color w:val="000000"/>
          <w:spacing w:val="0"/>
          <w:w w:val="100"/>
          <w:position w:val="0"/>
        </w:rPr>
        <w:t>传统工艺品”的教学重点是：引导学生观察工艺师选择适 当的工具和材料、巧妙构思和精心制作工艺品的过程；指导学生釆用 网络搜索或实地考察等方式调查不同工艺品的特点，学习其制作流 程，用临摹与创造相结合的方式创作工艺品；注重引导学生理解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“工 </w:t>
      </w:r>
      <w:r>
        <w:rPr>
          <w:color w:val="000000"/>
          <w:spacing w:val="0"/>
          <w:w w:val="100"/>
          <w:position w:val="0"/>
        </w:rPr>
        <w:t>艺师具有敬业、专注和精益求精的工匠精神”。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“融入</w:t>
      </w:r>
      <w:r>
        <w:rPr>
          <w:color w:val="000000"/>
          <w:spacing w:val="0"/>
          <w:w w:val="100"/>
          <w:position w:val="0"/>
        </w:rPr>
        <w:t>跨学科学习"的教学重点是：联系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</w:rPr>
        <w:t>年级学生的日常生 活和学习，选择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“美</w:t>
      </w:r>
      <w:r>
        <w:rPr>
          <w:color w:val="000000"/>
          <w:spacing w:val="0"/>
          <w:w w:val="100"/>
          <w:position w:val="0"/>
        </w:rPr>
        <w:t xml:space="preserve">术与自然”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“美</w:t>
      </w:r>
      <w:r>
        <w:rPr>
          <w:color w:val="000000"/>
          <w:spacing w:val="0"/>
          <w:w w:val="100"/>
          <w:position w:val="0"/>
        </w:rPr>
        <w:t xml:space="preserve">术与文化”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“美</w:t>
      </w:r>
      <w:r>
        <w:rPr>
          <w:color w:val="000000"/>
          <w:spacing w:val="0"/>
          <w:w w:val="100"/>
          <w:position w:val="0"/>
        </w:rPr>
        <w:t>术与科技”等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 xml:space="preserve"> 2</w:t>
      </w:r>
      <w:r>
        <w:rPr>
          <w:color w:val="000000"/>
          <w:spacing w:val="0"/>
          <w:w w:val="100"/>
          <w:position w:val="0"/>
        </w:rPr>
        <w:t>个主题开展教学活动；采用体验化教学、具身化教学、信息化教学 等多种教学方法，引导学生以小组合作的方式，结合地域特色，探究 美术与身边的自然环境、传统文化，以及美术与编程相结合的问题; 注重引导学生理解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“美</w:t>
      </w:r>
      <w:r>
        <w:rPr>
          <w:color w:val="000000"/>
          <w:spacing w:val="0"/>
          <w:w w:val="100"/>
          <w:position w:val="0"/>
        </w:rPr>
        <w:t>术与其他学科相融合可以富有创意地解决 问题"。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在美术活动中，教师要让学生知道以临摹、添加、拼贴等手法模 仿和改变原作与抄袭作品之间的区别。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2）</w:t>
      </w:r>
      <w:r>
        <w:rPr>
          <w:color w:val="000000"/>
          <w:spacing w:val="0"/>
          <w:w w:val="100"/>
          <w:position w:val="0"/>
        </w:rPr>
        <w:t>情境素材建议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本学段教学时，教师要创设丰富多彩的教学情境，综合运用多种 教学方法和形象直观的教学手段，结合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</w:rPr>
        <w:t>年级学生的生活经验, 围绕本学段的学习任务，发掘与学生生活经验相关或学生感兴趣的素 材，如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“诗情</w:t>
      </w:r>
      <w:r>
        <w:rPr>
          <w:color w:val="000000"/>
          <w:spacing w:val="0"/>
          <w:w w:val="100"/>
          <w:position w:val="0"/>
        </w:rPr>
        <w:t xml:space="preserve">画意”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“我</w:t>
      </w:r>
      <w:r>
        <w:rPr>
          <w:color w:val="000000"/>
          <w:spacing w:val="0"/>
          <w:w w:val="100"/>
          <w:position w:val="0"/>
        </w:rPr>
        <w:t xml:space="preserve">是能工巧匠”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</w:t>
      </w:r>
      <w:r>
        <w:rPr>
          <w:color w:val="000000"/>
          <w:spacing w:val="0"/>
          <w:w w:val="100"/>
          <w:position w:val="0"/>
        </w:rPr>
        <w:t xml:space="preserve">国年”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“本</w:t>
      </w:r>
      <w:r>
        <w:rPr>
          <w:color w:val="000000"/>
          <w:spacing w:val="0"/>
          <w:w w:val="100"/>
          <w:position w:val="0"/>
        </w:rPr>
        <w:t xml:space="preserve">草的故事”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“难忘 </w:t>
      </w:r>
      <w:r>
        <w:rPr>
          <w:color w:val="000000"/>
          <w:spacing w:val="0"/>
          <w:w w:val="100"/>
          <w:position w:val="0"/>
        </w:rPr>
        <w:t>的红色之旅"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“以</w:t>
      </w:r>
      <w:r>
        <w:rPr>
          <w:color w:val="000000"/>
          <w:spacing w:val="0"/>
          <w:w w:val="100"/>
          <w:position w:val="0"/>
        </w:rPr>
        <w:t>编程改进物品与居室环境”等。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0" w:right="0" w:firstLine="4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(3)</w:t>
      </w:r>
      <w:r>
        <w:rPr>
          <w:color w:val="000000"/>
          <w:spacing w:val="0"/>
          <w:w w:val="100"/>
          <w:position w:val="0"/>
        </w:rPr>
        <w:t>学习活动建议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结合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</w:rPr>
        <w:t>年级学生的身心特点和学习能力，围绕与学生日常生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740" w:line="43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活经验相关的美术学习活动及综合化的学习活动，开展探究性学习、 自主学习、合作学习，以及基于问题的学习、基于项目的学习等。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2260" w:right="0" w:firstLine="0"/>
        <w:jc w:val="left"/>
      </w:pPr>
      <w:r>
        <w:rPr>
          <w:color w:val="000000"/>
          <w:spacing w:val="0"/>
          <w:w w:val="100"/>
          <w:position w:val="0"/>
        </w:rPr>
        <w:t>第三学段</w:t>
      </w:r>
      <w:r>
        <w:rPr>
          <w:color w:val="000000"/>
          <w:spacing w:val="0"/>
          <w:w w:val="100"/>
          <w:position w:val="0"/>
          <w:sz w:val="18"/>
          <w:szCs w:val="18"/>
        </w:rPr>
        <w:t>(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年级)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180" w:line="433" w:lineRule="exact"/>
        <w:ind w:left="1600" w:right="0" w:firstLine="0"/>
        <w:jc w:val="left"/>
      </w:pPr>
      <w:bookmarkStart w:id="355" w:name="bookmark357"/>
      <w:bookmarkStart w:id="356" w:name="bookmark356"/>
      <w:bookmarkStart w:id="357" w:name="bookmark355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领略世界美术的多样性</w:t>
      </w:r>
      <w:bookmarkEnd w:id="355"/>
      <w:bookmarkEnd w:id="356"/>
      <w:bookmarkEnd w:id="35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3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本学习任务主要引导学生运用造型元素、形式原理和欣赏方法， 欣赏、评述世界不同国家和地区的美术作品，领略世界美术的多样性 和差异性，养成尊重、理解和包容的态度。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3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•欣赏世界各国古代与现代艺术家的绘画、雕塑、书法、篆刻、 摄影、设计、媒体艺术作品，学会运用感悟、讨论、分析和比较等方 法欣赏、评述美术作品，感受世界美术的多样性。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通过欣赏剪纸、皮影、面具、泥塑、刺绣、蜡染等不同国家的 民间美术作品，了解其所使用的材料、用途和特点。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•运用形状、色彩、空间等造型元素，以及对称、节奏、比例、 变化、统一等形式原理，欣赏、评述各国不同民族的建筑，领略各民 族的智慧与深厚的文化底蕴。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33" w:lineRule="exact"/>
        <w:ind w:left="0" w:right="0" w:firstLine="480"/>
        <w:jc w:val="left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502" w:lineRule="auto"/>
        <w:ind w:left="0" w:right="0" w:firstLine="4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b/>
          <w:bCs/>
          <w:color w:val="000000"/>
          <w:spacing w:val="0"/>
          <w:w w:val="100"/>
          <w:position w:val="0"/>
        </w:rPr>
        <w:t>年级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能运用美术语言，以及感悟、讨论等方法，欣赏、评述外国美 术作品。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33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知道几位世界上不同历史时期的著名艺术家及其代表作。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知道民间美术作品和建筑是由各国劳动者创造的，并能与同学 分享、交流。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21" w:lineRule="exact"/>
        <w:ind w:left="0" w:right="0" w:firstLine="740"/>
        <w:jc w:val="both"/>
      </w:pPr>
      <w:bookmarkStart w:id="358" w:name="bookmark359"/>
      <w:bookmarkStart w:id="359" w:name="bookmark360"/>
      <w:bookmarkStart w:id="360" w:name="bookmark358"/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年级</w:t>
      </w:r>
      <w:bookmarkEnd w:id="358"/>
      <w:bookmarkEnd w:id="359"/>
      <w:bookmarkEnd w:id="360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6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能运用美术语言，以及分析、比较等方法，欣赏、评述外国美 术作品，领略世界美术的多样性。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6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知道几位著名艺术家及其代表作，体会不同时代、地区、民族 和国家的历史与文化传统。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6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知道中国书法、篆刻的特点，了解不同书体的写法。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60" w:line="416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知道民间美术作品和建筑是各国劳动者为满足生活和审美需求 而创造的，并能与同学分享、交流自己的看法。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220" w:line="421" w:lineRule="exact"/>
        <w:ind w:left="0" w:right="0" w:firstLine="0"/>
        <w:jc w:val="center"/>
      </w:pPr>
      <w:bookmarkStart w:id="361" w:name="bookmark362"/>
      <w:bookmarkStart w:id="362" w:name="bookmark363"/>
      <w:bookmarkStart w:id="363" w:name="bookmark361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2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传递我们的创意</w:t>
      </w:r>
      <w:bookmarkEnd w:id="361"/>
      <w:bookmarkEnd w:id="362"/>
      <w:bookmarkEnd w:id="363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本学习任务主要引导学生运用传统与现代的工具、材料和媒介, 以及所习得的美术知识、技能和思维方式，创作平面、立体或动态等 表现形式的美术作品，提升创意表达能力。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•学</w:t>
      </w:r>
      <w:r>
        <w:rPr>
          <w:color w:val="000000"/>
          <w:spacing w:val="0"/>
          <w:w w:val="100"/>
          <w:position w:val="0"/>
        </w:rPr>
        <w:t>习冷色调、暖色调、互补色、对比色等方面的色彩知识，体 验不同色彩所带来的不同感受。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•分析圆形、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S</w:t>
      </w:r>
      <w:r>
        <w:rPr>
          <w:color w:val="000000"/>
          <w:spacing w:val="0"/>
          <w:w w:val="100"/>
          <w:position w:val="0"/>
        </w:rPr>
        <w:t>形、三角形等构图形式的美术作品，体会不同构 图形式的美感。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•从不同角度观察立方体物品，了解平行透视与成角透视的 区别。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•使用不同的工具、材料和媒介，釆用写实、夸张、变形等手 法，表现自己对生活的感受和认识。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1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•学习中国画的白描或写意画法，创作花鸟画、山水画作品。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60" w:line="421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在吹塑板、厚纸板、雪弗板、木板、陶泥板、石膏板、铝塑板 等材料上，创作黑白或套色版画。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260" w:right="0" w:firstLine="580"/>
        <w:jc w:val="both"/>
        <w:sectPr>
          <w:headerReference r:id="rId117" w:type="first"/>
          <w:footerReference r:id="rId120" w:type="first"/>
          <w:headerReference r:id="rId115" w:type="default"/>
          <w:footerReference r:id="rId118" w:type="default"/>
          <w:headerReference r:id="rId116" w:type="even"/>
          <w:footerReference r:id="rId119" w:type="even"/>
          <w:footnotePr>
            <w:numFmt w:val="decimal"/>
          </w:footnotePr>
          <w:pgSz w:w="9469" w:h="14736"/>
          <w:pgMar w:top="1411" w:right="936" w:bottom="1545" w:left="939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•根据自己的想象与构思，用纸、泥等多种材料，通过折、叠、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7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捏、塑、组合等方式，塑造动物、人物等雕塑作品。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7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•运用简单手绘动画的方法，或选择身边的物品、制作的泥塑 等，用数码相机、摄像设备拍摄，并结合计算机动画软件制作动画 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20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7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b/>
          <w:bCs/>
          <w:color w:val="000000"/>
          <w:spacing w:val="0"/>
          <w:w w:val="100"/>
          <w:position w:val="0"/>
        </w:rPr>
        <w:t>年级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能使用传统与现代的工具、材料和媒介，釆用写实、夸张等手 法，创作美术作品。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能提出各种构想，尝试用多种表现形式和方法创作美术作品。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了解中国传统绘画在工具、材料和表现形式上的主要特点。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</w:rPr>
        <w:t>•在创作中遇到问题时，能克服困难，积极地去解决。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在活动前，能做好各种准备；在活动结束时，能主动收拾、整 理工具和材料，保持课桌和教室的整洁。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80" w:lineRule="auto"/>
        <w:ind w:left="0" w:right="0" w:firstLine="740"/>
        <w:jc w:val="both"/>
      </w:pPr>
      <w:bookmarkStart w:id="364" w:name="bookmark364"/>
      <w:bookmarkStart w:id="365" w:name="bookmark365"/>
      <w:bookmarkStart w:id="366" w:name="bookmark366"/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年级</w:t>
      </w:r>
      <w:bookmarkEnd w:id="364"/>
      <w:bookmarkEnd w:id="365"/>
      <w:bookmarkEnd w:id="366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-能使用传统与现代的工具、材料和媒介，釆用写实、夸张、变 形等手法，创作美术作品。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能提出各种构想，并灵活变通，用各种表现形式和方法创作有 创意的美术作品。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• </w:t>
      </w:r>
      <w:r>
        <w:rPr>
          <w:color w:val="000000"/>
          <w:spacing w:val="0"/>
          <w:w w:val="100"/>
          <w:position w:val="0"/>
        </w:rPr>
        <w:t>了解中国传统绘画的主要特点，知道中国传统绘画是中华优秀 传统文化的重要组成部分。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•在创作中遇到问题时，能主动探寻解决方案，持之以恒地认真 完成创作。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在活动前，能做好各种准备；在活动结束时，能主动收拾、整 理工具和材料，保持课桌和教室的整洁。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180" w:line="420" w:lineRule="exact"/>
        <w:ind w:left="0" w:right="0" w:firstLine="0"/>
        <w:jc w:val="center"/>
      </w:pPr>
      <w:bookmarkStart w:id="367" w:name="bookmark368"/>
      <w:bookmarkStart w:id="368" w:name="bookmark367"/>
      <w:bookmarkStart w:id="369" w:name="bookmark369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营造环境</w:t>
      </w:r>
      <w:bookmarkEnd w:id="367"/>
      <w:bookmarkEnd w:id="368"/>
      <w:bookmarkEnd w:id="369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20" w:lineRule="exact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本学习任务主要引导学生根据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“人</w:t>
      </w:r>
      <w:r>
        <w:rPr>
          <w:color w:val="000000"/>
          <w:spacing w:val="0"/>
          <w:w w:val="100"/>
          <w:position w:val="0"/>
        </w:rPr>
        <w:t>与自然和谐共生”的设计原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则，对学校或社区进行环境规划，增强社会责任意识。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19" w:lineRule="exact"/>
        <w:ind w:left="0" w:right="0" w:firstLine="740"/>
        <w:jc w:val="left"/>
      </w:pPr>
      <w:bookmarkStart w:id="370" w:name="bookmark371"/>
      <w:bookmarkStart w:id="371" w:name="bookmark372"/>
      <w:bookmarkStart w:id="372" w:name="bookmark370"/>
      <w:r>
        <w:rPr>
          <w:color w:val="000000"/>
          <w:spacing w:val="0"/>
          <w:w w:val="100"/>
          <w:position w:val="0"/>
        </w:rPr>
        <w:t>【内容要求】</w:t>
      </w:r>
      <w:bookmarkEnd w:id="370"/>
      <w:bookmarkEnd w:id="371"/>
      <w:bookmarkEnd w:id="372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08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• </w:t>
      </w:r>
      <w:r>
        <w:rPr>
          <w:color w:val="000000"/>
          <w:spacing w:val="0"/>
          <w:w w:val="100"/>
          <w:position w:val="0"/>
        </w:rPr>
        <w:t>了解环境设计的定义、类别、要素和方法，领会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“人与</w:t>
      </w:r>
      <w:r>
        <w:rPr>
          <w:color w:val="000000"/>
          <w:spacing w:val="0"/>
          <w:w w:val="100"/>
          <w:position w:val="0"/>
        </w:rPr>
        <w:t>自然和 谐共生”的设计原则。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08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•运用环境设计的知识与原则，对班级、学校或社区公共空间等 进行环境考察，撰写调研报告，提出自己的见解。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3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根据调研中发现的问题，提出改进建议，用手绘或计算机制作 等方式绘制草图，利用废弃物品制作模型，进行展示与交流。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根据不同活动的需要设计海报、请柬、封面、书籍装帧或统计 图表等。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0" w:right="0" w:firstLine="740"/>
        <w:jc w:val="left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7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b/>
          <w:bCs/>
          <w:color w:val="000000"/>
          <w:spacing w:val="0"/>
          <w:w w:val="100"/>
          <w:position w:val="0"/>
        </w:rPr>
        <w:t>年级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8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能根据考察结果，撰写简短的考察感受。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8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能根据班级、学校的环境特点和需求，绘制草图或制作模型。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8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能根据需要设计海报、请柬等。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19" w:lineRule="exact"/>
        <w:ind w:left="0" w:right="0" w:firstLine="740"/>
        <w:jc w:val="left"/>
      </w:pPr>
      <w:bookmarkStart w:id="373" w:name="bookmark374"/>
      <w:bookmarkStart w:id="374" w:name="bookmark375"/>
      <w:bookmarkStart w:id="375" w:name="bookmark373"/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年级</w:t>
      </w:r>
      <w:bookmarkEnd w:id="373"/>
      <w:bookmarkEnd w:id="374"/>
      <w:bookmarkEnd w:id="375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84" w:lineRule="exact"/>
        <w:ind w:left="0" w:right="0" w:firstLine="8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能根据考察结果，撰写调研报告。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84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能根据班级、学校、社区等公共空间的特点和需求，绘制草图 或制作模型。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19" w:lineRule="exact"/>
        <w:ind w:left="0" w:right="0" w:firstLine="8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能根据需要设计海报、请柬、封面、书籍装帧、统计图表等。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19" w:lineRule="exact"/>
        <w:ind w:left="0" w:right="0" w:firstLine="0"/>
        <w:jc w:val="center"/>
      </w:pPr>
      <w:bookmarkStart w:id="376" w:name="bookmark376"/>
      <w:bookmarkStart w:id="377" w:name="bookmark378"/>
      <w:bookmarkStart w:id="378" w:name="bookmark377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4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传承传统工艺</w:t>
      </w:r>
      <w:bookmarkEnd w:id="376"/>
      <w:bookmarkEnd w:id="377"/>
      <w:bookmarkEnd w:id="378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本学习任务主要引导学生学会利用不同的工具和材料，学习制作 或创作工艺品，体会传统工艺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“守正</w:t>
      </w:r>
      <w:r>
        <w:rPr>
          <w:color w:val="000000"/>
          <w:spacing w:val="0"/>
          <w:w w:val="100"/>
          <w:position w:val="0"/>
        </w:rPr>
        <w:t>创新”的内涵与意义。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740"/>
        <w:jc w:val="left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了解传统工艺的主要流程，认识每一种传统工艺都值得我们保 护与传承。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•运用剪、刻、折、叠、编、卷曲、捏塑、磨制等方法制作工艺 品，如剪纸、编织、刺绣、印染、陶艺等。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180" w:line="422" w:lineRule="exact"/>
        <w:ind w:left="0" w:right="0" w:firstLine="740"/>
        <w:jc w:val="left"/>
      </w:pPr>
      <w:bookmarkStart w:id="379" w:name="bookmark381"/>
      <w:bookmarkStart w:id="380" w:name="bookmark380"/>
      <w:bookmarkStart w:id="381" w:name="bookmark379"/>
      <w:r>
        <w:rPr>
          <w:color w:val="000000"/>
          <w:spacing w:val="0"/>
          <w:w w:val="100"/>
          <w:position w:val="0"/>
        </w:rPr>
        <w:t>【学业要求】</w:t>
      </w:r>
      <w:bookmarkEnd w:id="379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80" w:lineRule="auto"/>
        <w:ind w:left="0" w:right="0" w:firstLine="740"/>
        <w:jc w:val="both"/>
      </w:pPr>
      <w:bookmarkStart w:id="382" w:name="bookmark382"/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color w:val="000000"/>
          <w:spacing w:val="0"/>
          <w:w w:val="100"/>
          <w:position w:val="0"/>
        </w:rPr>
        <w:t>年级</w:t>
      </w:r>
      <w:bookmarkEnd w:id="380"/>
      <w:bookmarkEnd w:id="381"/>
      <w:bookmarkEnd w:id="382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•能用传统工艺的方法制作工艺品，如剪纸、编织、刺绣、印 染等。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840"/>
        <w:jc w:val="left"/>
      </w:pPr>
      <w:r>
        <w:rPr>
          <w:color w:val="000000"/>
          <w:spacing w:val="0"/>
          <w:w w:val="100"/>
          <w:position w:val="0"/>
        </w:rPr>
        <w:t>-知道中国传统工艺代代相传的优良传统。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22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能用口头表达的方式与同学分享关于保护传统工艺的看法与 建议。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80" w:lineRule="auto"/>
        <w:ind w:left="0" w:right="0" w:firstLine="740"/>
        <w:jc w:val="both"/>
      </w:pPr>
      <w:bookmarkStart w:id="383" w:name="bookmark385"/>
      <w:bookmarkStart w:id="384" w:name="bookmark383"/>
      <w:bookmarkStart w:id="385" w:name="bookmark384"/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年级</w:t>
      </w:r>
      <w:bookmarkEnd w:id="383"/>
      <w:bookmarkEnd w:id="384"/>
      <w:bookmarkEnd w:id="385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能用传统工艺的方法制作或创作陶艺作品。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知道中国传统工艺在传承古老技艺的同时也在积极创新。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22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</w:rPr>
        <w:t>•能用文字等方式表达关于保护传统工艺的看法与建议。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180" w:line="420" w:lineRule="exact"/>
        <w:ind w:left="0" w:right="0" w:firstLine="0"/>
        <w:jc w:val="center"/>
      </w:pPr>
      <w:bookmarkStart w:id="386" w:name="bookmark387"/>
      <w:bookmarkStart w:id="387" w:name="bookmark386"/>
      <w:bookmarkStart w:id="388" w:name="bookmark388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创编校园微电影</w:t>
      </w:r>
      <w:bookmarkEnd w:id="386"/>
      <w:bookmarkEnd w:id="387"/>
      <w:bookmarkEnd w:id="388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本学习任务主要组织学生以个人或小组合作的方式，结合校园现 实生活，探究各种问题，通过创编校园微电影，将不同学科的知识融 为一体，增强综合探索与学习迁移的能力。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740"/>
        <w:jc w:val="left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聚焦校园生活，观察、发现、记录校园中的人物、事物和景物, 提炼主题，编写校园微电影脚本，在文字描述或手绘草图中体现画面 感和空间感。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分配角色，布置场景，运用长镜头、特写镜头等表现手法进行 拍摄，捕捉环境中变幻的光影，体验运动的时空，体会虚拟故事与现 实生活的异同之处。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</w:rPr>
        <w:t>•运用蒙太奇手法，使用制作软件，进行画面、对白和声音等的 后期制作，创造优质的画面叙事效果。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420" w:lineRule="exact"/>
        <w:ind w:left="260" w:right="0" w:firstLine="58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策划校园微电影作品发布与传播方案，设计与制作标识、海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报、请柬等，进行校内外展示与交流。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22" w:lineRule="exact"/>
        <w:ind w:left="0" w:right="0" w:firstLine="760"/>
        <w:jc w:val="both"/>
      </w:pPr>
      <w:bookmarkStart w:id="389" w:name="bookmark391"/>
      <w:bookmarkStart w:id="390" w:name="bookmark390"/>
      <w:bookmarkStart w:id="391" w:name="bookmark389"/>
      <w:r>
        <w:rPr>
          <w:color w:val="000000"/>
          <w:spacing w:val="0"/>
          <w:w w:val="100"/>
          <w:position w:val="0"/>
        </w:rPr>
        <w:t>【学业要求】</w:t>
      </w:r>
      <w:bookmarkEnd w:id="389"/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22" w:lineRule="exact"/>
        <w:ind w:left="0" w:right="0" w:firstLine="760"/>
        <w:jc w:val="both"/>
      </w:pPr>
      <w:bookmarkStart w:id="392" w:name="bookmark392"/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color w:val="000000"/>
          <w:spacing w:val="0"/>
          <w:w w:val="100"/>
          <w:position w:val="0"/>
        </w:rPr>
        <w:t>年级</w:t>
      </w:r>
      <w:bookmarkEnd w:id="390"/>
      <w:bookmarkEnd w:id="391"/>
      <w:bookmarkEnd w:id="392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能根据班级学习和生活拍摄班级微电影。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能借助数字媒体技术完成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</w:rPr>
        <w:t>分钟的、反映班级学习和生活的微 电影作品。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能参与校园文化建设，增强团队协作意识。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22" w:lineRule="exact"/>
        <w:ind w:left="0" w:right="0" w:firstLine="760"/>
        <w:jc w:val="both"/>
      </w:pPr>
      <w:bookmarkStart w:id="393" w:name="bookmark393"/>
      <w:bookmarkStart w:id="394" w:name="bookmark394"/>
      <w:bookmarkStart w:id="395" w:name="bookmark395"/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年级</w:t>
      </w:r>
      <w:bookmarkEnd w:id="393"/>
      <w:bookmarkEnd w:id="394"/>
      <w:bookmarkEnd w:id="395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3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•能根据校园生活编写微电影脚本，并根据脚本拍摄校园微 电影。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能借助数字媒体技术完成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3~5</w:t>
      </w:r>
      <w:r>
        <w:rPr>
          <w:color w:val="000000"/>
          <w:spacing w:val="0"/>
          <w:w w:val="100"/>
          <w:position w:val="0"/>
        </w:rPr>
        <w:t>分钟的、表现校园生活的微电 影作品。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2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•能积极参与校园文化建设，形成团队协作意识和探究能力。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2" w:lineRule="exact"/>
        <w:ind w:left="0" w:right="0" w:firstLine="0"/>
        <w:jc w:val="center"/>
      </w:pPr>
      <w:bookmarkStart w:id="396" w:name="bookmark396"/>
      <w:bookmarkStart w:id="397" w:name="bookmark397"/>
      <w:bookmarkStart w:id="398" w:name="bookmark398"/>
      <w:r>
        <w:rPr>
          <w:color w:val="000000"/>
          <w:spacing w:val="0"/>
          <w:w w:val="100"/>
          <w:position w:val="0"/>
        </w:rPr>
        <w:t>教学提示</w:t>
      </w:r>
      <w:bookmarkEnd w:id="396"/>
      <w:bookmarkEnd w:id="397"/>
      <w:bookmarkEnd w:id="398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）</w:t>
      </w:r>
      <w:r>
        <w:rPr>
          <w:color w:val="000000"/>
          <w:spacing w:val="0"/>
          <w:w w:val="100"/>
          <w:position w:val="0"/>
        </w:rPr>
        <w:t>教学策略建议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本学段根据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“六</w:t>
      </w:r>
      <w:r>
        <w:rPr>
          <w:color w:val="000000"/>
          <w:spacing w:val="0"/>
          <w:w w:val="100"/>
          <w:position w:val="0"/>
        </w:rPr>
        <w:t>三”学制与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“五</w:t>
      </w:r>
      <w:r>
        <w:rPr>
          <w:color w:val="000000"/>
          <w:spacing w:val="0"/>
          <w:w w:val="100"/>
          <w:position w:val="0"/>
        </w:rPr>
        <w:t>四”学制的教学需要，在每一个 学习任务的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“学业</w:t>
      </w:r>
      <w:r>
        <w:rPr>
          <w:color w:val="000000"/>
          <w:spacing w:val="0"/>
          <w:w w:val="100"/>
          <w:position w:val="0"/>
        </w:rPr>
        <w:t>要求”中，对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</w:rPr>
        <w:t>年级和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color w:val="000000"/>
          <w:spacing w:val="0"/>
          <w:w w:val="100"/>
          <w:position w:val="0"/>
        </w:rPr>
        <w:t>年级作了区分，便于教师 合理安排教学。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60"/>
        <w:jc w:val="both"/>
      </w:pPr>
      <w:r>
        <w:rPr>
          <w:color w:val="000000"/>
          <w:spacing w:val="0"/>
          <w:w w:val="100"/>
          <w:position w:val="0"/>
        </w:rPr>
        <w:t>本学段教学以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“领略</w:t>
      </w:r>
      <w:r>
        <w:rPr>
          <w:color w:val="000000"/>
          <w:spacing w:val="0"/>
          <w:w w:val="100"/>
          <w:position w:val="0"/>
        </w:rPr>
        <w:t xml:space="preserve">世界美术的多样性"为起点，引导学生学习 中外美术家、设计师、工艺师的思维方式与表现技巧，将其运用于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“传</w:t>
      </w:r>
      <w:r>
        <w:rPr>
          <w:color w:val="000000"/>
          <w:spacing w:val="0"/>
          <w:w w:val="100"/>
          <w:position w:val="0"/>
        </w:rPr>
        <w:t>递我们的创意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”“营</w:t>
      </w:r>
      <w:r>
        <w:rPr>
          <w:color w:val="000000"/>
          <w:spacing w:val="0"/>
          <w:w w:val="100"/>
          <w:position w:val="0"/>
        </w:rPr>
        <w:t>造环境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”“传</w:t>
      </w:r>
      <w:r>
        <w:rPr>
          <w:color w:val="000000"/>
          <w:spacing w:val="0"/>
          <w:w w:val="100"/>
          <w:position w:val="0"/>
        </w:rPr>
        <w:t xml:space="preserve">承传统工艺”学习任务，以及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“创编</w:t>
      </w:r>
      <w:r>
        <w:rPr>
          <w:color w:val="000000"/>
          <w:spacing w:val="0"/>
          <w:w w:val="100"/>
          <w:position w:val="0"/>
        </w:rPr>
        <w:t>校园微电影”综合探索活动中。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</w:rPr>
        <w:t>项学习任务，既各有侧重, 又相互联系。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60"/>
        <w:jc w:val="both"/>
        <w:sectPr>
          <w:headerReference r:id="rId123" w:type="first"/>
          <w:footerReference r:id="rId126" w:type="first"/>
          <w:headerReference r:id="rId121" w:type="default"/>
          <w:footerReference r:id="rId124" w:type="default"/>
          <w:headerReference r:id="rId122" w:type="even"/>
          <w:footerReference r:id="rId125" w:type="even"/>
          <w:footnotePr>
            <w:numFmt w:val="decimal"/>
          </w:footnotePr>
          <w:pgSz w:w="9469" w:h="14736"/>
          <w:pgMar w:top="1411" w:right="936" w:bottom="1545" w:left="939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lang w:val="zh-CN" w:eastAsia="zh-CN" w:bidi="zh-CN"/>
        </w:rPr>
        <w:t>“领略</w:t>
      </w:r>
      <w:r>
        <w:rPr>
          <w:color w:val="000000"/>
          <w:spacing w:val="0"/>
          <w:w w:val="100"/>
          <w:position w:val="0"/>
        </w:rPr>
        <w:t>世界美术的多样性"的教学重点是：根据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color w:val="000000"/>
          <w:spacing w:val="0"/>
          <w:w w:val="100"/>
          <w:position w:val="0"/>
        </w:rPr>
        <w:t xml:space="preserve">年级学生的 认知特点，结合当地美术活动、文博资源，设计单元教学活动；运用 美术欣赏方法，从表现形式、内容和文化背景等层面，引导学生领会 不同时代、地区、民族和国家的美术家、设计师和工艺师表达思想、 情感和创意的方式；指导学生以视觉笔记、学习体会、报告、角色扮 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0"/>
        <w:jc w:val="both"/>
      </w:pPr>
      <w:r>
        <w:rPr>
          <w:color w:val="000000"/>
          <w:spacing w:val="0"/>
          <w:w w:val="100"/>
          <w:position w:val="0"/>
        </w:rPr>
        <w:t>演等方式进行表达、分享和交流，并鼓励学生以拍摄、文字记录、手 绘和文字相结合等方式，以及网络等手段，自主搜集世界各国的美术 资源，进行课后拓展学习；注重引导学生理解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“世</w:t>
      </w:r>
      <w:r>
        <w:rPr>
          <w:color w:val="000000"/>
          <w:spacing w:val="0"/>
          <w:w w:val="100"/>
          <w:position w:val="0"/>
        </w:rPr>
        <w:t>界各国的美术作品 是不同文化的重要载体”，领略世界美术的多样性与差异性。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6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“传递</w:t>
      </w:r>
      <w:r>
        <w:rPr>
          <w:color w:val="000000"/>
          <w:spacing w:val="0"/>
          <w:w w:val="100"/>
          <w:position w:val="0"/>
        </w:rPr>
        <w:t>我们的创意"的教学重点是：引导学生学习美术家的思维 方式和表现方法；在学生产生各种构想时，及时给予鼓励和指导，以 讲授、演示、练习、探究、合作学习等教学方法，帮助学生提高感悟 能力、提炼主题的能力，以及运用平面、立体或动态等表现形式表达 对生活的认识和思考的能力，创作富有创意的美术作品；注重引导学 生理解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“美术</w:t>
      </w:r>
      <w:r>
        <w:rPr>
          <w:color w:val="000000"/>
          <w:spacing w:val="0"/>
          <w:w w:val="100"/>
          <w:position w:val="0"/>
        </w:rPr>
        <w:t>是认识与表现自我、他人和周围世界的重要方式”。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“营造</w:t>
      </w:r>
      <w:r>
        <w:rPr>
          <w:color w:val="000000"/>
          <w:spacing w:val="0"/>
          <w:w w:val="100"/>
          <w:position w:val="0"/>
        </w:rPr>
        <w:t>环境"的教学重点是：引导学生学习设计师的思维方式和 工作程序；帮助学生发现班级、学校、社区环境中的问题，收集素 材，提出设计构想；指导学生以手绘草图、立体模型及多媒体的方式 呈现设计方案；在有条件的情况下实施班级、学校、社区改造项目， 并进行展示与交流；注重引导学生理解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“设</w:t>
      </w:r>
      <w:r>
        <w:rPr>
          <w:color w:val="000000"/>
          <w:spacing w:val="0"/>
          <w:w w:val="100"/>
          <w:position w:val="0"/>
        </w:rPr>
        <w:t>计能美化并改造我们的生 活环境，同时让我们的生活融入艺术"。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“传</w:t>
      </w:r>
      <w:r>
        <w:rPr>
          <w:color w:val="000000"/>
          <w:spacing w:val="0"/>
          <w:w w:val="100"/>
          <w:position w:val="0"/>
        </w:rPr>
        <w:t>承传统工艺”的教学重点是：遵循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“守正</w:t>
      </w:r>
      <w:r>
        <w:rPr>
          <w:color w:val="000000"/>
          <w:spacing w:val="0"/>
          <w:w w:val="100"/>
          <w:position w:val="0"/>
        </w:rPr>
        <w:t>创新”的传承与发 展理念，鼓励学生通过实地考察、问卷调查、网络搜索等方式收集素 材，开展自主学习和合作学习；引导学生分析家乡和其他地区传统工 艺的特征与内涵，发现工艺发展中的问题，提出解决方案；指导学生 创造性地学做传统工艺品及文创产品，以线下或线上的方式展示自己 创作的工艺品与文创产品；注重引导学生理解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“继</w:t>
      </w:r>
      <w:r>
        <w:rPr>
          <w:color w:val="000000"/>
          <w:spacing w:val="0"/>
          <w:w w:val="100"/>
          <w:position w:val="0"/>
        </w:rPr>
        <w:t>承与创新是传统工 艺创作的重要原则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“创编</w:t>
      </w:r>
      <w:r>
        <w:rPr>
          <w:color w:val="000000"/>
          <w:spacing w:val="0"/>
          <w:w w:val="100"/>
          <w:position w:val="0"/>
        </w:rPr>
        <w:t>校园微电影”的教学重点是：引导学生以美术的视角发现 校园中的各种题材，提炼主题；在微电影脚本创作中，指导学生学习 在文字描述和手绘草图中表现画面感和空间感的方法；在微电影拍摄 中，指导学生布置场景，运用长镜头、特写镜头等表现手法进行拍 摄；在微电影后期制作中，指导学生运用蒙太奇手法进行画面、对白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260" w:right="0" w:firstLine="0"/>
        <w:jc w:val="both"/>
      </w:pPr>
      <w:r>
        <w:rPr>
          <w:color w:val="000000"/>
          <w:spacing w:val="0"/>
          <w:w w:val="100"/>
          <w:position w:val="0"/>
        </w:rPr>
        <w:t>和声音等的制作；微电影作品完成后，师生共同策划校园微电影作品 发布与传播方案，进行校内外的展示与交流；注重引导学生理解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“现 </w:t>
      </w:r>
      <w:r>
        <w:rPr>
          <w:color w:val="000000"/>
          <w:spacing w:val="0"/>
          <w:w w:val="100"/>
          <w:position w:val="0"/>
        </w:rPr>
        <w:t>代媒体艺术是丰富人们认识世界和表现世界的方式"。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在美术活动中，教师要让学生知道以临摹、添加、拼贴等手法模 仿和改变原作与抄袭作品的区别，学会尊重他人的知识产权，保护自 己的知识产权。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207"/>
        </w:tabs>
        <w:bidi w:val="0"/>
        <w:spacing w:before="0" w:after="0" w:line="432" w:lineRule="exact"/>
        <w:ind w:left="0" w:right="0" w:firstLine="740"/>
        <w:jc w:val="both"/>
      </w:pPr>
      <w:bookmarkStart w:id="399" w:name="bookmark399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39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情境素材建议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60" w:line="432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本学段教学时，教师要创设丰富多彩的教学情境，综合运用多种 教学方法和形象直观的教学手段，结合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color w:val="000000"/>
          <w:spacing w:val="0"/>
          <w:w w:val="100"/>
          <w:position w:val="0"/>
        </w:rPr>
        <w:t>年级学生的生活经验, 围绕本学段的学习任务，发掘与学生生活经验相关或学生感兴趣的素 材，如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“世</w:t>
      </w:r>
      <w:r>
        <w:rPr>
          <w:color w:val="000000"/>
          <w:spacing w:val="0"/>
          <w:w w:val="100"/>
          <w:position w:val="0"/>
        </w:rPr>
        <w:t>界美术之旅"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</w:t>
      </w:r>
      <w:r>
        <w:rPr>
          <w:color w:val="000000"/>
          <w:spacing w:val="0"/>
          <w:w w:val="100"/>
          <w:position w:val="0"/>
        </w:rPr>
        <w:t xml:space="preserve">国画的魅力”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“科学</w:t>
      </w:r>
      <w:r>
        <w:rPr>
          <w:color w:val="000000"/>
          <w:spacing w:val="0"/>
          <w:w w:val="100"/>
          <w:position w:val="0"/>
        </w:rPr>
        <w:t>幻想"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“校</w:t>
      </w:r>
      <w:r>
        <w:rPr>
          <w:color w:val="000000"/>
          <w:spacing w:val="0"/>
          <w:w w:val="100"/>
          <w:position w:val="0"/>
        </w:rPr>
        <w:t xml:space="preserve">园美术馆”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“点</w:t>
      </w:r>
      <w:r>
        <w:rPr>
          <w:color w:val="000000"/>
          <w:spacing w:val="0"/>
          <w:w w:val="100"/>
          <w:position w:val="0"/>
        </w:rPr>
        <w:t>亮乡村计划"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“校</w:t>
      </w:r>
      <w:r>
        <w:rPr>
          <w:color w:val="000000"/>
          <w:spacing w:val="0"/>
          <w:w w:val="100"/>
          <w:position w:val="0"/>
        </w:rPr>
        <w:t>园中的故事"等。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207"/>
        </w:tabs>
        <w:bidi w:val="0"/>
        <w:spacing w:before="0" w:after="0" w:line="377" w:lineRule="auto"/>
        <w:ind w:left="0" w:right="0" w:firstLine="740"/>
        <w:jc w:val="both"/>
      </w:pPr>
      <w:bookmarkStart w:id="400" w:name="bookmark40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（</w:t>
      </w:r>
      <w:bookmarkEnd w:id="40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学习活动建议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740" w:line="432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结合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color w:val="000000"/>
          <w:spacing w:val="0"/>
          <w:w w:val="100"/>
          <w:position w:val="0"/>
        </w:rPr>
        <w:t>年级学生的身心特点和学习能力，围绕与学生日常生 活经验、社会经验相关的美术学习活动及综合化的学习活动，开展探 究性学习、自主学习、合作学习，以及基于问题的学习、基于项目的 学习、基于案例的学习等。在条件允许的情况下，带领学生访问中国 美术家、设计师和工艺师，进行实地考察。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第四学段</w:t>
      </w:r>
      <w:r>
        <w:rPr>
          <w:color w:val="000000"/>
          <w:spacing w:val="0"/>
          <w:w w:val="100"/>
          <w:position w:val="0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8</w:t>
      </w:r>
      <w:r>
        <w:rPr>
          <w:color w:val="000000"/>
          <w:spacing w:val="0"/>
          <w:w w:val="100"/>
          <w:position w:val="0"/>
          <w:sz w:val="18"/>
          <w:szCs w:val="18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9</w:t>
      </w:r>
      <w:r>
        <w:rPr>
          <w:color w:val="000000"/>
          <w:spacing w:val="0"/>
          <w:w w:val="100"/>
          <w:position w:val="0"/>
        </w:rPr>
        <w:t>年级）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160" w:line="432" w:lineRule="exact"/>
        <w:ind w:left="0" w:right="0" w:firstLine="0"/>
        <w:jc w:val="center"/>
      </w:pPr>
      <w:bookmarkStart w:id="401" w:name="bookmark402"/>
      <w:bookmarkStart w:id="402" w:name="bookmark403"/>
      <w:bookmarkStart w:id="403" w:name="bookmark401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概览中外美术史</w:t>
      </w:r>
      <w:bookmarkEnd w:id="401"/>
      <w:bookmarkEnd w:id="402"/>
      <w:bookmarkEnd w:id="403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</w:rPr>
        <w:t>本学习任务主要引导学生概览中外美术发展史，了解美术产生的 背景，以及不同时代、地区、民族和国家美术的特征，知道中国古代 经典美术作品，以及近现代反映中华民族追求独立解放和党团结带领 人民进行革命、建设、改革的美术作品，增强对伟大祖国、中华民族 的情感，传承红色基因，坚定文化自信，形成开放包容的心态和人类 命运共同体意识。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9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9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•欣赏我国古代不同时期的经典美术作品，了解中国美术源远流 长的历史，以及中国美术为世界美术作出的贡献。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9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•欣赏</w:t>
      </w:r>
      <w:r>
        <w:rPr>
          <w:color w:val="000000"/>
          <w:spacing w:val="0"/>
          <w:w w:val="100"/>
          <w:position w:val="0"/>
        </w:rPr>
        <w:t>我国近现代不同时期的美术作品，领悟中国共产党为实现 中华民族伟大复兴的历史使命，团结带领人民进行艰苦卓绝的斗争, 谱写气吞山河的壮丽史诗。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9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•欣赏世界不同地区、不同时期的美术作品，了解世界各国美术 发展的历史，体会世界美术的多样性，领悟文明因交流而多彩，文明 因互鉴而丰富。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9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•在欣赏过程中，运用线条、形状、色彩、肌理、空间、明暗等 造型元素，以及对称、重复、对比、节奏、均衡、比例、变化、统一 等形式原理，辨析世界主要的美术流派，如古典主义、浪漫主义、现 实主义、印象主义、现代主义等，感受不同美术流派的特点。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9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 了解知识产权的知识，知道在利用图像作品和文字资料时，须 尊重他人的知识产权。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9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9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•能从历史和文化的角度分析美术作品，与同学交流自己的感受 和想法。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9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.知道我国不同历史时期所创作的经典美术作品（含书法、篆刻）。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能与同学分享、交流反映我国近现代以来追求民族独立解放和 党团结带领人民进行革命、建设、改革的美术作品，坚定理想信念, 增强爱党、爱国、爱社会主义的情怀。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-能运用美术语言，辨析中外美术的主要流派，尊重并理解世界 美术的多样性。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•在</w:t>
      </w:r>
      <w:r>
        <w:rPr>
          <w:color w:val="000000"/>
          <w:spacing w:val="0"/>
          <w:w w:val="100"/>
          <w:position w:val="0"/>
        </w:rPr>
        <w:t>利用图像作品和文字资料时，能尊重他人的知识产权，同时 学会保护自己的知识产权。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3" w:lineRule="exact"/>
        <w:ind w:left="2120" w:right="0" w:firstLine="0"/>
        <w:jc w:val="left"/>
      </w:pPr>
      <w:bookmarkStart w:id="404" w:name="bookmark404"/>
      <w:bookmarkStart w:id="405" w:name="bookmark406"/>
      <w:bookmarkStart w:id="406" w:name="bookmark405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：</w:t>
      </w:r>
      <w:r>
        <w:rPr>
          <w:color w:val="000000"/>
          <w:spacing w:val="0"/>
          <w:w w:val="100"/>
          <w:position w:val="0"/>
        </w:rPr>
        <w:t>表现无限创意</w:t>
      </w:r>
      <w:bookmarkEnd w:id="404"/>
      <w:bookmarkEnd w:id="405"/>
      <w:bookmarkEnd w:id="406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3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本学习任务主要引导学生运用传统与现代的工具、材料和媒介, 创作平面、立体或动态等表现形式的美术作品，创造性地表达对自然 与社会的感受、思考和认识，发展创造性思维能力。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3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3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学习有关色彩三要素、色彩情感特征等方面的知识。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•分析圆形、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</w:t>
      </w:r>
      <w:r>
        <w:rPr>
          <w:color w:val="000000"/>
          <w:spacing w:val="0"/>
          <w:w w:val="100"/>
          <w:position w:val="0"/>
        </w:rPr>
        <w:t>形、三角形、横线、垂线、对角线、十字形等构 图形式的美术作品，知道不同构图形式带来的美感。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观察立方体和圆柱体，学习成角透视、圆面透视方面的知识。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•了解中国画有关形似、神似的概念，以及三远法（高远、平 远、深远）、勾勒、点电、没骨等术语。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•学习中国画的工笔或写意技法，创作花鸟画、山水画、人物画 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•根据</w:t>
      </w:r>
      <w:r>
        <w:rPr>
          <w:color w:val="000000"/>
          <w:spacing w:val="0"/>
          <w:w w:val="100"/>
          <w:position w:val="0"/>
        </w:rPr>
        <w:t>自己对生活的感受与认识，使用不同的工具、材料和媒 介，釆用写实、夸张、变形、抽象等手法创作美术作品。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•在吹塑板、厚纸板、雪弗板、胶片、木板、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KT</w:t>
      </w:r>
      <w:r>
        <w:rPr>
          <w:color w:val="000000"/>
          <w:spacing w:val="0"/>
          <w:w w:val="100"/>
          <w:position w:val="0"/>
        </w:rPr>
        <w:t>板、陶泥板、 石膏板、铝塑板等材料上，创作版画作品。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•根据自己的想象与构思，选用泥、纸、木材、金属丝及废弃物 品，用雕刻、塑造、组装等方式创作雕塑作品。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以个人或小组合作的方式编写脚本，运用手绘动画的方法，或 选择身边的物品、制作的泥塑等，用数码相机、摄像设备等拍摄，并 结合计算机动画软件制作配有音乐的动画作品。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3" w:lineRule="exact"/>
        <w:ind w:left="0" w:right="0" w:firstLine="480"/>
        <w:jc w:val="left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能使用传统与现代的工具、材料和媒介，釆用写实、夸张、变 形、抽象等手法创作美术作品。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20" w:line="413" w:lineRule="exact"/>
        <w:ind w:left="0" w:right="0" w:firstLine="560"/>
        <w:jc w:val="both"/>
        <w:sectPr>
          <w:headerReference r:id="rId129" w:type="first"/>
          <w:footerReference r:id="rId132" w:type="first"/>
          <w:headerReference r:id="rId127" w:type="default"/>
          <w:footerReference r:id="rId130" w:type="default"/>
          <w:headerReference r:id="rId128" w:type="even"/>
          <w:footerReference r:id="rId131" w:type="even"/>
          <w:footnotePr>
            <w:numFmt w:val="decimal"/>
          </w:footnotePr>
          <w:pgSz w:w="9469" w:h="14736"/>
          <w:pgMar w:top="1411" w:right="936" w:bottom="1545" w:left="939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在创作美术作品时，能通过想象、联想、归类、重组等方式进 行构思和实践，创作富有创意的美术作品。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•理解中国传统绘画在世界美术中自成体系、独树一帜的创作观 念和方式。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能运用现代媒体艺术的工具和手段，创作动态、多维的美术 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•在班级或小组的各种活动中，能与同学合作互助，尊重和理解 他人不同的想法或见解。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掌握正确使用工具、材料和媒介的方法，养成安全使用工具、 材料和媒介的习惯。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0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在活动前，能做好各种准备工作；在活动结束时，能收拾、整 理工具和材料，保持课桌和教室的整洁。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6" w:lineRule="exact"/>
        <w:ind w:left="0" w:right="0" w:firstLine="0"/>
        <w:jc w:val="center"/>
      </w:pPr>
      <w:bookmarkStart w:id="407" w:name="bookmark407"/>
      <w:bookmarkStart w:id="408" w:name="bookmark409"/>
      <w:bookmarkStart w:id="409" w:name="bookmark408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我们与设计同行</w:t>
      </w:r>
      <w:bookmarkEnd w:id="407"/>
      <w:bookmarkEnd w:id="408"/>
      <w:bookmarkEnd w:id="409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6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本学习任务主要引导学生了解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“设计</w:t>
      </w:r>
      <w:r>
        <w:rPr>
          <w:color w:val="000000"/>
          <w:spacing w:val="0"/>
          <w:w w:val="100"/>
          <w:position w:val="0"/>
        </w:rPr>
        <w:t>满足实用功能与审美价值， 传递社会责任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</w:rPr>
        <w:t>的设计原则，为满足学校或社区的学习与生活需求设 计作品，形成设计意识，增强社会责任感。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6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6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•根据班级、学校或社区的不同需求，用手绘或计算机制作等方 式，设计标识、海报、统计图表、手绘地图、书籍装帧、校服或拍摄 动画、微电影等，理解形式、功能和社会责任相统一的设计原则。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6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对所居住地区的革命遗址、古建筑或古村落进行调研，了解其 在历史上的作用，撰写调研报告。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6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•根据调研中发现的问题，用手绘草图或立体模型等方式提出改 进方案，并进行展示与交流。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6" w:lineRule="exact"/>
        <w:ind w:left="0" w:right="0" w:firstLine="480"/>
        <w:jc w:val="left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6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•能根据班级、学校或社区的不同需要，设计不同表现形式的 作品。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60" w:line="426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能围绕所居住地区的革命遗址、古建筑或古村落的历史与现实 意义，撰写简短的图文相结合的调研报告或制作立体模型。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0" w:lineRule="exact"/>
        <w:ind w:left="1740" w:right="0" w:firstLine="0"/>
        <w:jc w:val="left"/>
      </w:pPr>
      <w:bookmarkStart w:id="410" w:name="bookmark410"/>
      <w:bookmarkStart w:id="411" w:name="bookmark412"/>
      <w:bookmarkStart w:id="412" w:name="bookmark411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4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继承与发展文化遗产</w:t>
      </w:r>
      <w:bookmarkEnd w:id="410"/>
      <w:bookmarkEnd w:id="411"/>
      <w:bookmarkEnd w:id="412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本学习任务主要引导学生了解非物质文化遗产的含义，制作传统 工艺品或文创产品，认识继承与发展文化遗产是我们的责任。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【内容要求】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收集中国非物质文化遗产方面的资料，了解其基本概念和情 况，感悟继承与发展文化遗产是我们应尽的责任。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•学习剪、刻、折、叠、编、卷曲、捏塑、焊接等传统工艺的制 作方法，制作工艺品，如剪纸、编织、刺绣、印染、陶艺，以及竹 木、金属材料的作品等。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结合不同地域的中华优秀传统文化特色，设计文创产品及其识 别系统，如旅游纪念品，或为庆典、博览会、运动会等设计形象一体 化的识别系统。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480"/>
        <w:jc w:val="left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•能</w:t>
      </w:r>
      <w:r>
        <w:rPr>
          <w:color w:val="000000"/>
          <w:spacing w:val="0"/>
          <w:w w:val="100"/>
          <w:position w:val="0"/>
        </w:rPr>
        <w:t>用口头或书面表述等方式，表达对继承与发展文化遗产的 认识。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-能用传统工艺的制作方法制作工艺品。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•能借鉴不同地域的中华优秀传统文化特色，设计文创产品。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•能对自己创作或制作的作品进行反思，倾听他人的建议，并加 以改进。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2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能安全使用工具和材料，养成勤于钻研、细致耐心、认真负责 的工作态度。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line="420" w:lineRule="exact"/>
        <w:ind w:left="0" w:right="0" w:firstLine="0"/>
        <w:jc w:val="center"/>
      </w:pPr>
      <w:bookmarkStart w:id="413" w:name="bookmark414"/>
      <w:bookmarkStart w:id="414" w:name="bookmark415"/>
      <w:bookmarkStart w:id="415" w:name="bookmark413"/>
      <w:r>
        <w:rPr>
          <w:color w:val="000000"/>
          <w:spacing w:val="0"/>
          <w:w w:val="100"/>
          <w:position w:val="0"/>
        </w:rPr>
        <w:t>学习任务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：</w:t>
      </w:r>
      <w:r>
        <w:rPr>
          <w:color w:val="000000"/>
          <w:spacing w:val="0"/>
          <w:w w:val="100"/>
          <w:position w:val="0"/>
        </w:rPr>
        <w:t>理解美术的贡献</w:t>
      </w:r>
      <w:bookmarkEnd w:id="413"/>
      <w:bookmarkEnd w:id="414"/>
      <w:bookmarkEnd w:id="415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403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本学习任务主要组织学生以个人或小组合作的方式，探究美术在 过去、现在和未来对推动社会发展所起的作用，理解美术对个人发 展、社会进步及构建人类命运共同体的独特作用，进一步提升综合探 索与学习迁移的能力。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 w:line="420" w:lineRule="exact"/>
        <w:ind w:left="0" w:right="0" w:firstLine="480"/>
        <w:jc w:val="left"/>
      </w:pPr>
      <w:bookmarkStart w:id="416" w:name="bookmark416"/>
      <w:bookmarkStart w:id="417" w:name="bookmark417"/>
      <w:bookmarkStart w:id="418" w:name="bookmark418"/>
      <w:r>
        <w:rPr>
          <w:color w:val="000000"/>
          <w:spacing w:val="0"/>
          <w:w w:val="100"/>
          <w:position w:val="0"/>
        </w:rPr>
        <w:t>【内容要求】</w:t>
      </w:r>
      <w:bookmarkEnd w:id="416"/>
      <w:bookmarkEnd w:id="417"/>
      <w:bookmarkEnd w:id="418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•多角度探究美术在过去、现在和未来对推动政治、文化、经 济、科技发展方面的作用。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综合运用美术与其他学科的知识、技能和思维方式，围绕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“美 </w:t>
      </w:r>
      <w:r>
        <w:rPr>
          <w:color w:val="000000"/>
          <w:spacing w:val="0"/>
          <w:w w:val="100"/>
          <w:position w:val="0"/>
        </w:rPr>
        <w:t>术的贡献</w:t>
      </w:r>
      <w:r>
        <w:rPr>
          <w:color w:val="000000"/>
          <w:spacing w:val="0"/>
          <w:w w:val="100"/>
          <w:position w:val="0"/>
          <w:lang w:val="en-US" w:eastAsia="en-US" w:bidi="en-US"/>
        </w:rPr>
        <w:t>"，</w:t>
      </w:r>
      <w:r>
        <w:rPr>
          <w:color w:val="000000"/>
          <w:spacing w:val="0"/>
          <w:w w:val="100"/>
          <w:position w:val="0"/>
        </w:rPr>
        <w:t>创作绘画作品、雕塑作品、图画书、视觉笔记、立体模 型、动画、微电影等。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48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策划展示方案，进行校内外展示与交流。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480"/>
        <w:jc w:val="left"/>
      </w:pPr>
      <w:r>
        <w:rPr>
          <w:b/>
          <w:bCs/>
          <w:color w:val="000000"/>
          <w:spacing w:val="0"/>
          <w:w w:val="100"/>
          <w:position w:val="0"/>
        </w:rPr>
        <w:t>【学业要求】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能综合运用所学美术与其他学科的知识、技能和思维方式，从 书本、网络及生活体验中获取信息。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•能运用比较、联想、推理、论证等方法，从一个或多个角度探 究美术对政治、文化、经济、科技发展的作用与影响。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220" w:line="420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•能通过创作绘画作品、雕塑作品、图画书、视觉笔记、动画、 微电影等方式，表达自己的观点和见解，理解美术对个人发展、社会 进步及构建人类命运共同体的独特作用，增强社会责任感。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220" w:line="420" w:lineRule="exact"/>
        <w:ind w:left="0" w:right="0" w:firstLine="0"/>
        <w:jc w:val="center"/>
      </w:pPr>
      <w:bookmarkStart w:id="419" w:name="bookmark420"/>
      <w:bookmarkStart w:id="420" w:name="bookmark421"/>
      <w:bookmarkStart w:id="421" w:name="bookmark419"/>
      <w:r>
        <w:rPr>
          <w:color w:val="000000"/>
          <w:spacing w:val="0"/>
          <w:w w:val="100"/>
          <w:position w:val="0"/>
        </w:rPr>
        <w:t>教学提示</w:t>
      </w:r>
      <w:bookmarkEnd w:id="419"/>
      <w:bookmarkEnd w:id="420"/>
      <w:bookmarkEnd w:id="421"/>
    </w:p>
    <w:p>
      <w:pPr>
        <w:pStyle w:val="17"/>
        <w:keepNext w:val="0"/>
        <w:keepLines w:val="0"/>
        <w:widowControl w:val="0"/>
        <w:numPr>
          <w:ilvl w:val="0"/>
          <w:numId w:val="12"/>
        </w:numPr>
        <w:shd w:val="clear" w:color="auto" w:fill="auto"/>
        <w:bidi w:val="0"/>
        <w:spacing w:before="0" w:after="0" w:line="419" w:lineRule="exact"/>
        <w:ind w:left="0" w:right="0" w:firstLine="480"/>
        <w:jc w:val="left"/>
      </w:pPr>
      <w:bookmarkStart w:id="422" w:name="bookmark422"/>
      <w:bookmarkEnd w:id="422"/>
      <w:r>
        <w:rPr>
          <w:color w:val="000000"/>
          <w:spacing w:val="0"/>
          <w:w w:val="100"/>
          <w:position w:val="0"/>
        </w:rPr>
        <w:t>教学策略建议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本学段教学以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“概览</w:t>
      </w:r>
      <w:r>
        <w:rPr>
          <w:color w:val="000000"/>
          <w:spacing w:val="0"/>
          <w:w w:val="100"/>
          <w:position w:val="0"/>
        </w:rPr>
        <w:t>中外美术史"为起点，引导学生学习中外美 术家、设计师、工艺师的思维方式与表现技巧，将其运用于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“表</w:t>
      </w:r>
      <w:r>
        <w:rPr>
          <w:color w:val="000000"/>
          <w:spacing w:val="0"/>
          <w:w w:val="100"/>
          <w:position w:val="0"/>
        </w:rPr>
        <w:t xml:space="preserve">现无 限创意”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“我们</w:t>
      </w:r>
      <w:r>
        <w:rPr>
          <w:color w:val="000000"/>
          <w:spacing w:val="0"/>
          <w:w w:val="100"/>
          <w:position w:val="0"/>
        </w:rPr>
        <w:t>与设计同行"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“继</w:t>
      </w:r>
      <w:r>
        <w:rPr>
          <w:color w:val="000000"/>
          <w:spacing w:val="0"/>
          <w:w w:val="100"/>
          <w:position w:val="0"/>
        </w:rPr>
        <w:t xml:space="preserve">承与发展文化遗产"学习任务，以及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“理解</w:t>
      </w:r>
      <w:r>
        <w:rPr>
          <w:color w:val="000000"/>
          <w:spacing w:val="0"/>
          <w:w w:val="100"/>
          <w:position w:val="0"/>
        </w:rPr>
        <w:t>美术的贡献”综合探索活动中。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</w:rPr>
        <w:t>项学习任务，既各有侧重, 又相互联系。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19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“概览</w:t>
      </w:r>
      <w:r>
        <w:rPr>
          <w:color w:val="000000"/>
          <w:spacing w:val="0"/>
          <w:w w:val="100"/>
          <w:position w:val="0"/>
        </w:rPr>
        <w:t>中外美术史”的教学重点是：根据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8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9</w:t>
      </w:r>
      <w:r>
        <w:rPr>
          <w:color w:val="000000"/>
          <w:spacing w:val="0"/>
          <w:w w:val="100"/>
          <w:position w:val="0"/>
        </w:rPr>
        <w:t>年级学生的认知特 点，设计单元教学活动；引导学生以个人或小组合作的方式，利用各 种途径收集资料，学会辨析不同风格与流派，并从历史和文化的角度 探究美术的发展历程，把握其基本脉络；指导学生建立学习档案袋, 将调查记录、活动记录、文献资料、报告、自我反思与他人评价等以 文本、表格、图像、视频等多种形式存入其中，为评价提供依据；注 重引导学生理解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“美</w:t>
      </w:r>
      <w:r>
        <w:rPr>
          <w:color w:val="000000"/>
          <w:spacing w:val="0"/>
          <w:w w:val="100"/>
          <w:position w:val="0"/>
        </w:rPr>
        <w:t>术反映不同时代、国家和地区的历史与文化传统"。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“表</w:t>
      </w:r>
      <w:r>
        <w:rPr>
          <w:color w:val="000000"/>
          <w:spacing w:val="0"/>
          <w:w w:val="100"/>
          <w:position w:val="0"/>
        </w:rPr>
        <w:t>现无限创意”的教学重点是：设计单元教学活动，引导学生 学习美术家观察、思考和表现的方法；帮助学生发现想要表现的题 材，提炼主题，以个人或小组合作的方式探究传统与现代的工具、材 料和媒介，选用绘画、雕塑、摄影、动画、微电影等形式，富有创意 地完成作品创作，表达自己的想法、观念和情感；鼓励学生将创作的 作品用于文创设计、班级布置和校园展示等，进行分享与交流；注重 引导学生理解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“美</w:t>
      </w:r>
      <w:r>
        <w:rPr>
          <w:color w:val="000000"/>
          <w:spacing w:val="0"/>
          <w:w w:val="100"/>
          <w:position w:val="0"/>
        </w:rPr>
        <w:t>术可以表达思想与情感，并发展创意能力"。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“我们</w:t>
      </w:r>
      <w:r>
        <w:rPr>
          <w:color w:val="000000"/>
          <w:spacing w:val="0"/>
          <w:w w:val="100"/>
          <w:position w:val="0"/>
        </w:rPr>
        <w:t>与设计同行”的教学重点是：确立基于项目的学习任务与 学习目标，引导学生学习设计师的思考与工作方式；引导学生采用实 地考察、访谈等方式观察并记录自然环境、社区活动的现状与特征， 自主发现与生态环境、美好生活相关的设计问题；指导学生根据设计 需求进行分析和讨论，筛选想法，提出设计目标，制订设计方案，并 以手绘草图、实物模型或动画、微电影等方式呈现设计成果，在班 级、学校及社区进行展示、交流与验证评价；注重引导学生理解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“设 </w:t>
      </w:r>
      <w:r>
        <w:rPr>
          <w:color w:val="000000"/>
          <w:spacing w:val="0"/>
          <w:w w:val="100"/>
          <w:position w:val="0"/>
        </w:rPr>
        <w:t>计满足实用功能与审美价值，传递社会责任”。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0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“继</w:t>
      </w:r>
      <w:r>
        <w:rPr>
          <w:color w:val="000000"/>
          <w:spacing w:val="0"/>
          <w:w w:val="100"/>
          <w:position w:val="0"/>
        </w:rPr>
        <w:t>承与发展文化</w:t>
      </w:r>
      <w:r>
        <w:rPr>
          <w:color w:val="000000"/>
          <w:spacing w:val="0"/>
          <w:w w:val="100"/>
          <w:position w:val="0"/>
          <w:lang w:val="zh-CN" w:eastAsia="zh-CN" w:bidi="zh-CN"/>
        </w:rPr>
        <w:t>遗产”</w:t>
      </w:r>
      <w:r>
        <w:rPr>
          <w:color w:val="000000"/>
          <w:spacing w:val="0"/>
          <w:w w:val="100"/>
          <w:position w:val="0"/>
        </w:rPr>
        <w:t xml:space="preserve">的教学重点是：采用调查地方工艺、参 观历史和民俗博物馆、考察历史遗址和遗迹、邀请民间艺人进课堂、 组织课堂讨论或辩论会的教学方式，引导学生认识非物质文化遗产的 意义与作用；指导学生提炼非物质文化遗产的元素，并将其融入文创 产品的设计与制作；结合其他学科的知识、技能和思维方式，开展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“中国</w:t>
      </w:r>
      <w:r>
        <w:rPr>
          <w:color w:val="000000"/>
          <w:spacing w:val="0"/>
          <w:w w:val="100"/>
          <w:position w:val="0"/>
        </w:rPr>
        <w:t>文创产品走向世界"等传播中华优秀传统文化的拓展活动；注 重引导学生理解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</w:t>
      </w:r>
      <w:r>
        <w:rPr>
          <w:color w:val="000000"/>
          <w:spacing w:val="0"/>
          <w:w w:val="100"/>
          <w:position w:val="0"/>
        </w:rPr>
        <w:t>华优秀传统文化需要^造性转化、创新性发展”， 增强文化自信，涵养家国情怀。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500"/>
        <w:jc w:val="both"/>
        <w:sectPr>
          <w:headerReference r:id="rId135" w:type="first"/>
          <w:footerReference r:id="rId138" w:type="first"/>
          <w:headerReference r:id="rId133" w:type="default"/>
          <w:footerReference r:id="rId136" w:type="default"/>
          <w:headerReference r:id="rId134" w:type="even"/>
          <w:footerReference r:id="rId137" w:type="even"/>
          <w:footnotePr>
            <w:numFmt w:val="decimal"/>
          </w:footnotePr>
          <w:pgSz w:w="9469" w:h="14736"/>
          <w:pgMar w:top="1411" w:right="936" w:bottom="1545" w:left="939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lang w:val="zh-CN" w:eastAsia="zh-CN" w:bidi="zh-CN"/>
        </w:rPr>
        <w:t>“理解</w:t>
      </w:r>
      <w:r>
        <w:rPr>
          <w:color w:val="000000"/>
          <w:spacing w:val="0"/>
          <w:w w:val="100"/>
          <w:position w:val="0"/>
        </w:rPr>
        <w:t xml:space="preserve">美术的贡献”的教学重点是：引导学生以美术课程为主体, 整合不同学科的知识组织单元教学，帮助学生进行深入探究；引导学 生利用多种工具、材料和媒介，以及综合性技能和表现方式，表达对 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260" w:right="0" w:firstLine="0"/>
        <w:jc w:val="both"/>
      </w:pPr>
      <w:r>
        <w:rPr>
          <w:color w:val="000000"/>
          <w:spacing w:val="0"/>
          <w:w w:val="100"/>
          <w:position w:val="0"/>
        </w:rPr>
        <w:t>美术所作贡献的感悟和理解；引导学生理解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“美</w:t>
      </w:r>
      <w:r>
        <w:rPr>
          <w:color w:val="000000"/>
          <w:spacing w:val="0"/>
          <w:w w:val="100"/>
          <w:position w:val="0"/>
        </w:rPr>
        <w:t>术对推动人类文明发 展作出重要贡献”，进一步提升综合探索与学习迁移的能力。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在美术活动中，教师要让学生知道以临摹、添加、拼贴、挪用等 手法模仿和改变原作与抄袭作品的区别，在使用图像作品和文字资料 时尊重他人的知识产权，保护自己的知识产权。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946"/>
        </w:tabs>
        <w:bidi w:val="0"/>
        <w:spacing w:before="0" w:after="0" w:line="422" w:lineRule="exact"/>
        <w:ind w:left="0" w:right="0" w:firstLine="480"/>
        <w:jc w:val="both"/>
      </w:pPr>
      <w:bookmarkStart w:id="423" w:name="bookmark423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42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情境素材建议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本学段教学时，教师要创设丰富多彩的教学情境，综合运用多种 教学方法和形象直观的教学手段，结合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8~9</w:t>
      </w:r>
      <w:r>
        <w:rPr>
          <w:color w:val="000000"/>
          <w:spacing w:val="0"/>
          <w:w w:val="100"/>
          <w:position w:val="0"/>
        </w:rPr>
        <w:t>年级学生的生活经验， 围绕本学段的学习任务，发现与学生生活经验相关或学生感兴趣的素 材，如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“美术</w:t>
      </w:r>
      <w:r>
        <w:rPr>
          <w:color w:val="000000"/>
          <w:spacing w:val="0"/>
          <w:w w:val="100"/>
          <w:position w:val="0"/>
        </w:rPr>
        <w:t xml:space="preserve">对社会发展的贡献”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“美丽</w:t>
      </w:r>
      <w:r>
        <w:rPr>
          <w:color w:val="000000"/>
          <w:spacing w:val="0"/>
          <w:w w:val="100"/>
          <w:position w:val="0"/>
        </w:rPr>
        <w:t>大数据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”“和</w:t>
      </w:r>
      <w:r>
        <w:rPr>
          <w:color w:val="000000"/>
          <w:spacing w:val="0"/>
          <w:w w:val="100"/>
          <w:position w:val="0"/>
        </w:rPr>
        <w:t xml:space="preserve">谐社区改造计 划”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</w:t>
      </w:r>
      <w:r>
        <w:rPr>
          <w:color w:val="000000"/>
          <w:spacing w:val="0"/>
          <w:w w:val="100"/>
          <w:position w:val="0"/>
        </w:rPr>
        <w:t>国文化传播"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“社</w:t>
      </w:r>
      <w:r>
        <w:rPr>
          <w:color w:val="000000"/>
          <w:spacing w:val="0"/>
          <w:w w:val="100"/>
          <w:position w:val="0"/>
        </w:rPr>
        <w:t>区、公共空间的过去、现在与未来"</w:t>
      </w:r>
      <w:r>
        <w:rPr>
          <w:i/>
          <w:iCs/>
          <w:color w:val="000000"/>
          <w:spacing w:val="0"/>
          <w:w w:val="100"/>
          <w:position w:val="0"/>
        </w:rPr>
        <w:t>等。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946"/>
        </w:tabs>
        <w:bidi w:val="0"/>
        <w:spacing w:before="0" w:after="0" w:line="422" w:lineRule="exact"/>
        <w:ind w:left="0" w:right="0" w:firstLine="480"/>
        <w:jc w:val="left"/>
      </w:pPr>
      <w:bookmarkStart w:id="424" w:name="bookmark424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42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</w:rPr>
        <w:t>学习活动建议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480"/>
        <w:jc w:val="both"/>
        <w:sectPr>
          <w:headerReference r:id="rId139" w:type="default"/>
          <w:footerReference r:id="rId141" w:type="default"/>
          <w:headerReference r:id="rId140" w:type="even"/>
          <w:footerReference r:id="rId142" w:type="even"/>
          <w:footnotePr>
            <w:numFmt w:val="decimal"/>
          </w:footnotePr>
          <w:type w:val="continuous"/>
          <w:pgSz w:w="9469" w:h="14736"/>
          <w:pgMar w:top="1411" w:right="936" w:bottom="1545" w:left="939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结合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8</w:t>
      </w:r>
      <w:r>
        <w:rPr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9</w:t>
      </w:r>
      <w:r>
        <w:rPr>
          <w:color w:val="000000"/>
          <w:spacing w:val="0"/>
          <w:w w:val="100"/>
          <w:position w:val="0"/>
        </w:rPr>
        <w:t>年级学生的身心特点和学习能力，围绕与学生日常生 活经验、社会经验相关的美术学习活动及综合化的学习活动，引导学 生开展探究性学习、自主学习、合作学习，以及基于问题的学习、基 于项目的学习、基于案例的学习和社区服务学习等。在条件允许的情 况下，带领学生访问美术家、设计师和工艺师，进行实地考察。</w:t>
      </w:r>
    </w:p>
    <w:p>
      <w:pPr>
        <w:widowControl w:val="0"/>
        <w:spacing w:before="5" w:after="5" w:line="240" w:lineRule="exact"/>
        <w:rPr>
          <w:sz w:val="19"/>
          <w:szCs w:val="19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20" w:line="420" w:lineRule="exact"/>
        <w:ind w:left="260" w:right="0" w:firstLine="500"/>
        <w:jc w:val="both"/>
      </w:pPr>
      <w:bookmarkStart w:id="425" w:name="_GoBack"/>
      <w:bookmarkEnd w:id="425"/>
    </w:p>
    <w:sectPr>
      <w:headerReference r:id="rId143" w:type="default"/>
      <w:footerReference r:id="rId145" w:type="default"/>
      <w:headerReference r:id="rId144" w:type="even"/>
      <w:footerReference r:id="rId146" w:type="even"/>
      <w:footnotePr>
        <w:numFmt w:val="decimal"/>
      </w:footnotePr>
      <w:type w:val="continuous"/>
      <w:pgSz w:w="9469" w:h="14736"/>
      <w:pgMar w:top="1402" w:right="1067" w:bottom="1546" w:left="818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8583295</wp:posOffset>
              </wp:positionV>
              <wp:extent cx="54610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59.65pt;margin-top:675.85pt;height:6.7pt;width: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IVu02AAA&#10;AA0BAAAPAAAAAAAAAAEAIAAAACIAAABkcnMvZG93bnJldi54bWxQSwECFAAUAAAACACHTuJAJCFI&#10;XqwBAABt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5255260</wp:posOffset>
              </wp:positionH>
              <wp:positionV relativeFrom="page">
                <wp:posOffset>6769735</wp:posOffset>
              </wp:positionV>
              <wp:extent cx="30480" cy="8509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413.8pt;margin-top:533.05pt;height:6.7pt;width:2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sRM6G2AAA&#10;AA0BAAAPAAAAAAAAAAEAIAAAACIAAABkcnMvZG93bnJldi54bWxQSwECFAAUAAAACACHTuJAOL1I&#10;ha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759460</wp:posOffset>
              </wp:positionH>
              <wp:positionV relativeFrom="page">
                <wp:posOffset>9020810</wp:posOffset>
              </wp:positionV>
              <wp:extent cx="60960" cy="8509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59.8pt;margin-top:710.3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d6e1PXAAAA&#10;DQEAAA8AAAAAAAAAAQAgAAAAIgAAAGRycy9kb3ducmV2LnhtbFBLAQIUABQAAAAIAIdO4kDqYqIU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756285</wp:posOffset>
              </wp:positionH>
              <wp:positionV relativeFrom="page">
                <wp:posOffset>8118475</wp:posOffset>
              </wp:positionV>
              <wp:extent cx="54610" cy="8509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59.55pt;margin-top:639.25pt;height:6.7pt;width: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/jKRbWAAAA&#10;DQEAAA8AAAAAAAAAAQAgAAAAIgAAAGRycy9kb3ducmV2LnhtbFBLAQIUABQAAAAIAIdO4kA37rXD&#10;rQEAAG8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8583295</wp:posOffset>
              </wp:positionV>
              <wp:extent cx="60960" cy="8509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1026" o:spt="202" type="#_x0000_t202" style="position:absolute;left:0pt;margin-left:59.4pt;margin-top:675.85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+SzlzXAAAA&#10;DQEAAA8AAAAAAAAAAQAgAAAAIgAAAGRycy9kb3ducmV2LnhtbFBLAQIUABQAAAAIAIdO4kBh/3kS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8583295</wp:posOffset>
              </wp:positionV>
              <wp:extent cx="60960" cy="8509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26" o:spt="202" type="#_x0000_t202" style="position:absolute;left:0pt;margin-left:59.4pt;margin-top:675.85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+SzlzXAAAA&#10;DQEAAA8AAAAAAAAAAQAgAAAAIgAAAGRycy9kb3ducmV2LnhtbFBLAQIUABQAAAAIAIdO4kBZlYUi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8583295</wp:posOffset>
              </wp:positionV>
              <wp:extent cx="54610" cy="8509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3" o:spid="_x0000_s1026" o:spt="202" type="#_x0000_t202" style="position:absolute;left:0pt;margin-left:399.25pt;margin-top:675.85pt;height:6.7pt;width: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VuME81wAA&#10;AA0BAAAPAAAAAAAAAAEAIAAAACIAAABkcnMvZG93bnJldi54bWxQSwECFAAUAAAACACHTuJAgeJi&#10;z6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8583295</wp:posOffset>
              </wp:positionV>
              <wp:extent cx="54610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59.65pt;margin-top:675.85pt;height:6.7pt;width: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IVu02AAA&#10;AA0BAAAPAAAAAAAAAAEAIAAAACIAAABkcnMvZG93bnJldi54bWxQSwECFAAUAAAACACHTuJAfEO1&#10;O6wBAABt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8583295</wp:posOffset>
              </wp:positionV>
              <wp:extent cx="54610" cy="8509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7" o:spid="_x0000_s1026" o:spt="202" type="#_x0000_t202" style="position:absolute;left:0pt;margin-left:399.25pt;margin-top:675.85pt;height:6.7pt;width: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VuME81wAA&#10;AA0BAAAPAAAAAAAAAAEAIAAAACIAAABkcnMvZG93bnJldi54bWxQSwECFAAUAAAACACHTuJAuYie&#10;/6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8583295</wp:posOffset>
              </wp:positionV>
              <wp:extent cx="60960" cy="8509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1" o:spid="_x0000_s1026" o:spt="202" type="#_x0000_t202" style="position:absolute;left:0pt;margin-left:59.4pt;margin-top:675.85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+SzlzXAAAA&#10;DQEAAA8AAAAAAAAAAQAgAAAAIgAAAGRycy9kb3ducmV2LnhtbFBLAQIUABQAAAAIAIdO4kAb3WAG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5071745</wp:posOffset>
              </wp:positionH>
              <wp:positionV relativeFrom="page">
                <wp:posOffset>8583295</wp:posOffset>
              </wp:positionV>
              <wp:extent cx="97790" cy="8509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9" o:spid="_x0000_s1026" o:spt="202" type="#_x0000_t202" style="position:absolute;left:0pt;margin-left:399.35pt;margin-top:675.85pt;height:6.7pt;width:7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Ss5A3YAAAA&#10;DQEAAA8AAAAAAAAAAQAgAAAAIgAAAGRycy9kb3ducmV2LnhtbFBLAQIUABQAAAAIAIdO4kCVCOh/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8583295</wp:posOffset>
              </wp:positionV>
              <wp:extent cx="109855" cy="8509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3" o:spid="_x0000_s1026" o:spt="202" type="#_x0000_t202" style="position:absolute;left:0pt;margin-left:64.8pt;margin-top:675.85pt;height:6.7pt;width:8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fDPzLY&#10;AAAADQEAAA8AAAAAAAAAAQAgAAAAIgAAAGRycy9kb3ducmV2LnhtbFBLAQIUABQAAAAIAIdO4kB6&#10;5RYh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5160645</wp:posOffset>
              </wp:positionH>
              <wp:positionV relativeFrom="page">
                <wp:posOffset>8583295</wp:posOffset>
              </wp:positionV>
              <wp:extent cx="103505" cy="85090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7" o:spid="_x0000_s1026" o:spt="202" type="#_x0000_t202" style="position:absolute;left:0pt;margin-left:406.35pt;margin-top:675.85pt;height:6.7pt;width:8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oG/6tgA&#10;AAANAQAADwAAAAAAAAABACAAAAAiAAAAZHJzL2Rvd25yZXYueG1sUEsBAhQAFAAAAAgAh07iQDJ4&#10;tNu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741045</wp:posOffset>
              </wp:positionH>
              <wp:positionV relativeFrom="page">
                <wp:posOffset>8583295</wp:posOffset>
              </wp:positionV>
              <wp:extent cx="109855" cy="85090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1" o:spid="_x0000_s1026" o:spt="202" type="#_x0000_t202" style="position:absolute;left:0pt;margin-left:58.35pt;margin-top:675.85pt;height:6.7pt;width:8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3vjH7WAAAA&#10;DQEAAA8AAAAAAAAAAQAgAAAAIgAAAGRycy9kb3ducmV2LnhtbFBLAQIUABQAAAAIAIdO4kACDNDJ&#10;rQEAAHA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741045</wp:posOffset>
              </wp:positionH>
              <wp:positionV relativeFrom="page">
                <wp:posOffset>8583295</wp:posOffset>
              </wp:positionV>
              <wp:extent cx="109855" cy="85090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3" o:spid="_x0000_s1026" o:spt="202" type="#_x0000_t202" style="position:absolute;left:0pt;margin-left:58.35pt;margin-top:675.85pt;height:6.7pt;width:8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3vjH7WAAAA&#10;DQEAAA8AAAAAAAAAAQAgAAAAIgAAAGRycy9kb3ducmV2LnhtbFBLAQIUABQAAAAIAIdO4kB4Lsnd&#10;rQEAAHA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5175885</wp:posOffset>
              </wp:positionH>
              <wp:positionV relativeFrom="page">
                <wp:posOffset>8583295</wp:posOffset>
              </wp:positionV>
              <wp:extent cx="109855" cy="85090"/>
              <wp:effectExtent l="0" t="0" r="0" b="0"/>
              <wp:wrapNone/>
              <wp:docPr id="117" name="Shap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7" o:spid="_x0000_s1026" o:spt="202" type="#_x0000_t202" style="position:absolute;left:0pt;margin-left:407.55pt;margin-top:675.85pt;height:6.7pt;width:8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JsvWNgA&#10;AAANAQAADwAAAAAAAAABACAAAAAiAAAAZHJzL2Rvd25yZXYueG1sUEsBAhQAFAAAAAgAh07iQMtz&#10;e9CtAQAAcg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5210810</wp:posOffset>
              </wp:positionH>
              <wp:positionV relativeFrom="page">
                <wp:posOffset>8583295</wp:posOffset>
              </wp:positionV>
              <wp:extent cx="48895" cy="850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410.3pt;margin-top:675.85pt;height:6.7pt;width: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HkYXc2AAA&#10;AA0BAAAPAAAAAAAAAAEAIAAAACIAAABkcnMvZG93bnJldi54bWxQSwECFAAUAAAACACHTuJA0UA7&#10;kKwBAABt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8583295</wp:posOffset>
              </wp:positionV>
              <wp:extent cx="60960" cy="85090"/>
              <wp:effectExtent l="0" t="0" r="0" b="0"/>
              <wp:wrapNone/>
              <wp:docPr id="121" name="Shape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1" o:spid="_x0000_s1026" o:spt="202" type="#_x0000_t202" style="position:absolute;left:0pt;margin-left:59.65pt;margin-top:675.85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ulg852AAA&#10;AA0BAAAPAAAAAAAAAAEAIAAAACIAAABkcnMvZG93bnJldi54bWxQSwECFAAUAAAACACHTuJAH0C/&#10;36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5158105</wp:posOffset>
              </wp:positionH>
              <wp:positionV relativeFrom="page">
                <wp:posOffset>8583295</wp:posOffset>
              </wp:positionV>
              <wp:extent cx="115570" cy="85090"/>
              <wp:effectExtent l="0" t="0" r="0" b="0"/>
              <wp:wrapNone/>
              <wp:docPr id="125" name="Shape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5" o:spid="_x0000_s1026" o:spt="202" type="#_x0000_t202" style="position:absolute;left:0pt;margin-left:406.15pt;margin-top:675.85pt;height:6.7pt;width:9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15zgItgA&#10;AAANAQAADwAAAAAAAAABACAAAAAiAAAAZHJzL2Rvd25yZXYueG1sUEsBAhQAFAAAAAgAh07iQDgv&#10;2OetAQAAcg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8583295</wp:posOffset>
              </wp:positionV>
              <wp:extent cx="60960" cy="85090"/>
              <wp:effectExtent l="0" t="0" r="0" b="0"/>
              <wp:wrapNone/>
              <wp:docPr id="129" name="Shap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9" o:spid="_x0000_s1026" o:spt="202" type="#_x0000_t202" style="position:absolute;left:0pt;margin-left:59.65pt;margin-top:675.85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ulg852AAA&#10;AA0BAAAPAAAAAAAAAAEAIAAAACIAAABkcnMvZG93bnJldi54bWxQSwECFAAUAAAACACHTuJAz1SJ&#10;Ja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4993005</wp:posOffset>
              </wp:positionH>
              <wp:positionV relativeFrom="page">
                <wp:posOffset>8583295</wp:posOffset>
              </wp:positionV>
              <wp:extent cx="109855" cy="85090"/>
              <wp:effectExtent l="0" t="0" r="0" b="0"/>
              <wp:wrapNone/>
              <wp:docPr id="133" name="Shape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3" o:spid="_x0000_s1026" o:spt="202" type="#_x0000_t202" style="position:absolute;left:0pt;margin-left:393.15pt;margin-top:675.85pt;height:6.7pt;width:8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81kAtcA&#10;AAANAQAADwAAAAAAAAABACAAAAAiAAAAZHJzL2Rvd25yZXYueG1sUEsBAhQAFAAAAAgAh07iQH47&#10;l7WuAQAAcg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5162550</wp:posOffset>
              </wp:positionH>
              <wp:positionV relativeFrom="page">
                <wp:posOffset>8576945</wp:posOffset>
              </wp:positionV>
              <wp:extent cx="115570" cy="91440"/>
              <wp:effectExtent l="0" t="0" r="0" b="0"/>
              <wp:wrapNone/>
              <wp:docPr id="137" name="Shape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7" o:spid="_x0000_s1026" o:spt="202" type="#_x0000_t202" style="position:absolute;left:0pt;margin-left:406.5pt;margin-top:675.35pt;height:7.2pt;width:9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xn5WvY&#10;AAAADQEAAA8AAAAAAAAAAQAgAAAAIgAAAGRycy9kb3ducmV2LnhtbFBLAQIUABQAAAAIAIdO4kA2&#10;Ci1VrgEAAHI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8583295</wp:posOffset>
              </wp:positionV>
              <wp:extent cx="60960" cy="85090"/>
              <wp:effectExtent l="0" t="0" r="0" b="0"/>
              <wp:wrapNone/>
              <wp:docPr id="141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1" o:spid="_x0000_s1026" o:spt="202" type="#_x0000_t202" style="position:absolute;left:0pt;margin-left:59.65pt;margin-top:675.85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ulg852AAA&#10;AA0BAAAPAAAAAAAAAAEAIAAAACIAAABkcnMvZG93bnJldi54bWxQSwECFAAUAAAACACHTuJAT8sh&#10;va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4991735</wp:posOffset>
              </wp:positionH>
              <wp:positionV relativeFrom="page">
                <wp:posOffset>8583295</wp:posOffset>
              </wp:positionV>
              <wp:extent cx="121920" cy="85090"/>
              <wp:effectExtent l="0" t="0" r="0" b="0"/>
              <wp:wrapNone/>
              <wp:docPr id="145" name="Shape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5" o:spid="_x0000_s1026" o:spt="202" type="#_x0000_t202" style="position:absolute;left:0pt;margin-left:393.05pt;margin-top:675.85pt;height:6.7pt;width:9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65SzE1wAA&#10;AA0BAAAPAAAAAAAAAAEAIAAAACIAAABkcnMvZG93bnJldi54bWxQSwECFAAUAAAACACHTuJA6mzu&#10;G60BAABy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8583295</wp:posOffset>
              </wp:positionV>
              <wp:extent cx="109855" cy="85090"/>
              <wp:effectExtent l="0" t="0" r="0" b="0"/>
              <wp:wrapNone/>
              <wp:docPr id="149" name="Shape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9" o:spid="_x0000_s1026" o:spt="202" type="#_x0000_t202" style="position:absolute;left:0pt;margin-left:406.25pt;margin-top:675.85pt;height:6.7pt;width:8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J0AP9gA&#10;AAANAQAADwAAAAAAAAABACAAAAAiAAAAZHJzL2Rvd25yZXYueG1sUEsBAhQAFAAAAAgAh07iQLu3&#10;+YetAQAAcg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8583295</wp:posOffset>
              </wp:positionV>
              <wp:extent cx="60960" cy="85090"/>
              <wp:effectExtent l="0" t="0" r="0" b="0"/>
              <wp:wrapNone/>
              <wp:docPr id="153" name="Shape 1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3" o:spid="_x0000_s1026" o:spt="202" type="#_x0000_t202" style="position:absolute;left:0pt;margin-left:59.65pt;margin-top:675.85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pYPOdgA&#10;AAANAQAADwAAAAAAAAABACAAAAAiAAAAZHJzL2Rvd25yZXYueG1sUEsBAhQAFAAAAAgAh07iQONy&#10;aZO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8583295</wp:posOffset>
              </wp:positionV>
              <wp:extent cx="54610" cy="85090"/>
              <wp:effectExtent l="0" t="0" r="0" b="0"/>
              <wp:wrapNone/>
              <wp:docPr id="155" name="Shape 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5" o:spid="_x0000_s1026" o:spt="202" type="#_x0000_t202" style="position:absolute;left:0pt;margin-left:399.25pt;margin-top:675.85pt;height:6.7pt;width: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VuME81wAA&#10;AA0BAAAPAAAAAAAAAAEAIAAAACIAAABkcnMvZG93bnJldi54bWxQSwECFAAUAAAACACHTuJAfkSW&#10;H6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5210810</wp:posOffset>
              </wp:positionH>
              <wp:positionV relativeFrom="page">
                <wp:posOffset>8583295</wp:posOffset>
              </wp:positionV>
              <wp:extent cx="48895" cy="850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410.3pt;margin-top:675.85pt;height:6.7pt;width: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HkYXc2AAA&#10;AA0BAAAPAAAAAAAAAAEAIAAAACIAAABkcnMvZG93bnJldi54bWxQSwECFAAUAAAACACHTuJAAIdZ&#10;yK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8583295</wp:posOffset>
              </wp:positionV>
              <wp:extent cx="54610" cy="85090"/>
              <wp:effectExtent l="0" t="0" r="0" b="0"/>
              <wp:wrapNone/>
              <wp:docPr id="157" name="Shape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7" o:spid="_x0000_s1026" o:spt="202" type="#_x0000_t202" style="position:absolute;left:0pt;margin-left:399.25pt;margin-top:675.85pt;height:6.7pt;width: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VuME81wAA&#10;AA0BAAAPAAAAAAAAAAEAIAAAACIAAABkcnMvZG93bnJldi54bWxQSwECFAAUAAAACACHTuJASsEb&#10;Ia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5146040</wp:posOffset>
              </wp:positionH>
              <wp:positionV relativeFrom="page">
                <wp:posOffset>8583295</wp:posOffset>
              </wp:positionV>
              <wp:extent cx="121920" cy="85090"/>
              <wp:effectExtent l="0" t="0" r="0" b="0"/>
              <wp:wrapNone/>
              <wp:docPr id="161" name="Shape 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1" o:spid="_x0000_s1026" o:spt="202" type="#_x0000_t202" style="position:absolute;left:0pt;margin-left:405.2pt;margin-top:675.85pt;height:6.7pt;width:9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QPM342AAA&#10;AA0BAAAPAAAAAAAAAAEAIAAAACIAAABkcnMvZG93bnJldi54bWxQSwECFAAUAAAACACHTuJAXyQC&#10;fqwBAABy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8583295</wp:posOffset>
              </wp:positionV>
              <wp:extent cx="60960" cy="85090"/>
              <wp:effectExtent l="0" t="0" r="0" b="0"/>
              <wp:wrapNone/>
              <wp:docPr id="165" name="Shap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5" o:spid="_x0000_s1026" o:spt="202" type="#_x0000_t202" style="position:absolute;left:0pt;margin-left:59.65pt;margin-top:675.85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ulg852AAA&#10;AA0BAAAPAAAAAAAAAAEAIAAAACIAAABkcnMvZG93bnJldi54bWxQSwECFAAUAAAACACHTuJAF7iw&#10;4a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5146040</wp:posOffset>
              </wp:positionH>
              <wp:positionV relativeFrom="page">
                <wp:posOffset>8583295</wp:posOffset>
              </wp:positionV>
              <wp:extent cx="109855" cy="8509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9" o:spid="_x0000_s1026" o:spt="202" type="#_x0000_t202" style="position:absolute;left:0pt;margin-left:405.2pt;margin-top:675.85pt;height:6.7pt;width:8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bH+KtgA&#10;AAANAQAADwAAAAAAAAABACAAAAAiAAAAZHJzL2Rvd25yZXYueG1sUEsBAhQAFAAAAAgAh07iQG4N&#10;AaGtAQAAcg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8583295</wp:posOffset>
              </wp:positionV>
              <wp:extent cx="60960" cy="85090"/>
              <wp:effectExtent l="0" t="0" r="0" b="0"/>
              <wp:wrapNone/>
              <wp:docPr id="173" name="Shap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3" o:spid="_x0000_s1026" o:spt="202" type="#_x0000_t202" style="position:absolute;left:0pt;margin-left:59.65pt;margin-top:675.85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pYPOdgA&#10;AAANAQAADwAAAAAAAAABACAAAAAiAAAAZHJzL2Rvd25yZXYueG1sUEsBAhQAFAAAAAgAh07iQNML&#10;47K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5146040</wp:posOffset>
              </wp:positionH>
              <wp:positionV relativeFrom="page">
                <wp:posOffset>8583295</wp:posOffset>
              </wp:positionV>
              <wp:extent cx="121920" cy="85090"/>
              <wp:effectExtent l="0" t="0" r="0" b="0"/>
              <wp:wrapNone/>
              <wp:docPr id="177" name="Shape 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7" o:spid="_x0000_s1026" o:spt="202" type="#_x0000_t202" style="position:absolute;left:0pt;margin-left:405.2pt;margin-top:675.85pt;height:6.7pt;width:9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DzN+NgA&#10;AAANAQAADwAAAAAAAAABACAAAAAiAAAAZHJzL2Rvd25yZXYueG1sUEsBAhQAFAAAAAgAh07iQEVx&#10;WOKtAQAAcg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5135245</wp:posOffset>
              </wp:positionH>
              <wp:positionV relativeFrom="page">
                <wp:posOffset>8583295</wp:posOffset>
              </wp:positionV>
              <wp:extent cx="115570" cy="85090"/>
              <wp:effectExtent l="0" t="0" r="0" b="0"/>
              <wp:wrapNone/>
              <wp:docPr id="181" name="Shape 1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1" o:spid="_x0000_s1026" o:spt="202" type="#_x0000_t202" style="position:absolute;left:0pt;margin-left:404.35pt;margin-top:675.85pt;height:6.7pt;width:9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QYnStgA&#10;AAANAQAADwAAAAAAAAABACAAAAAiAAAAZHJzL2Rvd25yZXYueG1sUEsBAhQAFAAAAAgAh07iQNmM&#10;1hmtAQAAcg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8583295</wp:posOffset>
              </wp:positionV>
              <wp:extent cx="60960" cy="85090"/>
              <wp:effectExtent l="0" t="0" r="0" b="0"/>
              <wp:wrapNone/>
              <wp:docPr id="185" name="Shape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5" o:spid="_x0000_s1026" o:spt="202" type="#_x0000_t202" style="position:absolute;left:0pt;margin-left:59.65pt;margin-top:675.85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ulg852AAA&#10;AA0BAAAPAAAAAAAAAAEAIAAAACIAAABkcnMvZG93bnJldi54bWxQSwECFAAUAAAACACHTuJAh9cH&#10;Ba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5260975</wp:posOffset>
              </wp:positionH>
              <wp:positionV relativeFrom="page">
                <wp:posOffset>8583295</wp:posOffset>
              </wp:positionV>
              <wp:extent cx="121920" cy="85090"/>
              <wp:effectExtent l="0" t="0" r="0" b="0"/>
              <wp:wrapNone/>
              <wp:docPr id="189" name="Shape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9" o:spid="_x0000_s1026" o:spt="202" type="#_x0000_t202" style="position:absolute;left:0pt;margin-left:414.25pt;margin-top:675.85pt;height:6.7pt;width:9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zbtrH2AAA&#10;AA0BAAAPAAAAAAAAAAEAIAAAACIAAABkcnMvZG93bnJldi54bWxQSwECFAAUAAAACACHTuJAtOTA&#10;CKwBAABy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8583295</wp:posOffset>
              </wp:positionV>
              <wp:extent cx="60960" cy="85090"/>
              <wp:effectExtent l="0" t="0" r="0" b="0"/>
              <wp:wrapNone/>
              <wp:docPr id="193" name="Shape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3" o:spid="_x0000_s1026" o:spt="202" type="#_x0000_t202" style="position:absolute;left:0pt;margin-left:59.65pt;margin-top:675.85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ulg852AAA&#10;AA0BAAAPAAAAAAAAAAEAIAAAACIAAABkcnMvZG93bnJldi54bWxQSwECFAAUAAAACACHTuJAQ2RU&#10;Vq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8583295</wp:posOffset>
              </wp:positionV>
              <wp:extent cx="60960" cy="850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59.65pt;margin-top:675.85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6WDznYAAAA&#10;DQEAAA8AAAAAAAAAAQAgAAAAIgAAAGRycy9kb3ducmV2LnhtbFBLAQIUABQAAAAIAIdO4kCQQLsA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8583295</wp:posOffset>
              </wp:positionV>
              <wp:extent cx="115570" cy="85090"/>
              <wp:effectExtent l="0" t="0" r="0" b="0"/>
              <wp:wrapNone/>
              <wp:docPr id="263" name="Shape 2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3" o:spid="_x0000_s1026" o:spt="202" type="#_x0000_t202" style="position:absolute;left:0pt;margin-left:63pt;margin-top:675.85pt;height:6.7pt;width:9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RtA3fY&#10;AAAADQEAAA8AAAAAAAAAAQAgAAAAIgAAAGRycy9kb3ducmV2LnhtbFBLAQIUABQAAAAIAIdO4kBz&#10;Y9+orgEAAHI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8583295</wp:posOffset>
              </wp:positionV>
              <wp:extent cx="115570" cy="85090"/>
              <wp:effectExtent l="0" t="0" r="0" b="0"/>
              <wp:wrapNone/>
              <wp:docPr id="267" name="Shape 2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7" o:spid="_x0000_s1026" o:spt="202" type="#_x0000_t202" style="position:absolute;left:0pt;margin-left:63pt;margin-top:675.85pt;height:6.7pt;width:9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RtA3fY&#10;AAAADQEAAA8AAAAAAAAAAQAgAAAAIgAAAGRycy9kb3ducmV2LnhtbFBLAQIUABQAAAAIAIdO4kAT&#10;kcvrrgEAAHI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5219700</wp:posOffset>
              </wp:positionH>
              <wp:positionV relativeFrom="page">
                <wp:posOffset>8583295</wp:posOffset>
              </wp:positionV>
              <wp:extent cx="103505" cy="85090"/>
              <wp:effectExtent l="0" t="0" r="0" b="0"/>
              <wp:wrapNone/>
              <wp:docPr id="271" name="Shape 2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1" o:spid="_x0000_s1026" o:spt="202" type="#_x0000_t202" style="position:absolute;left:0pt;margin-left:411pt;margin-top:675.85pt;height:6.7pt;width:8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lLB5rY&#10;AAAADQEAAA8AAAAAAAAAAQAgAAAAIgAAAGRycy9kb3ducmV2LnhtbFBLAQIUABQAAAAIAIdO4kDp&#10;XBRrrgEAAHI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5060315</wp:posOffset>
              </wp:positionH>
              <wp:positionV relativeFrom="page">
                <wp:posOffset>8583295</wp:posOffset>
              </wp:positionV>
              <wp:extent cx="115570" cy="85090"/>
              <wp:effectExtent l="0" t="0" r="0" b="0"/>
              <wp:wrapNone/>
              <wp:docPr id="275" name="Shape 2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5" o:spid="_x0000_s1026" o:spt="202" type="#_x0000_t202" style="position:absolute;left:0pt;margin-left:398.45pt;margin-top:675.85pt;height:6.7pt;width:9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PGC77Y&#10;AAAADQEAAA8AAAAAAAAAAQAgAAAAIgAAAGRycy9kb3ducmV2LnhtbFBLAQIUABQAAAAIAIdO4kBp&#10;NoU0rgEAAHI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8583295</wp:posOffset>
              </wp:positionV>
              <wp:extent cx="60960" cy="85090"/>
              <wp:effectExtent l="0" t="0" r="0" b="0"/>
              <wp:wrapNone/>
              <wp:docPr id="279" name="Shape 2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9" o:spid="_x0000_s1026" o:spt="202" type="#_x0000_t202" style="position:absolute;left:0pt;margin-left:59.65pt;margin-top:675.85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pYPOdgA&#10;AAANAQAADwAAAAAAAAABACAAAAAiAAAAZHJzL2Rvd25yZXYueG1sUEsBAhQAFAAAAAgAh07iQKj+&#10;ZK6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5048885</wp:posOffset>
              </wp:positionH>
              <wp:positionV relativeFrom="page">
                <wp:posOffset>8583295</wp:posOffset>
              </wp:positionV>
              <wp:extent cx="109855" cy="85090"/>
              <wp:effectExtent l="0" t="0" r="0" b="0"/>
              <wp:wrapNone/>
              <wp:docPr id="283" name="Shape 2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3" o:spid="_x0000_s1026" o:spt="202" type="#_x0000_t202" style="position:absolute;left:0pt;margin-left:397.55pt;margin-top:675.85pt;height:6.7pt;width:8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68MnQ9cA&#10;AAANAQAADwAAAAAAAAABACAAAAAiAAAAZHJzL2Rvd25yZXYueG1sUEsBAhQAFAAAAAgAh07iQAQG&#10;IZauAQAAcg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5060950</wp:posOffset>
              </wp:positionH>
              <wp:positionV relativeFrom="page">
                <wp:posOffset>8583295</wp:posOffset>
              </wp:positionV>
              <wp:extent cx="115570" cy="85090"/>
              <wp:effectExtent l="0" t="0" r="0" b="0"/>
              <wp:wrapNone/>
              <wp:docPr id="287" name="Shape 2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7" o:spid="_x0000_s1026" o:spt="202" type="#_x0000_t202" style="position:absolute;left:0pt;margin-left:398.5pt;margin-top:675.85pt;height:6.7pt;width:9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EOFJ/Y&#10;AAAADQEAAA8AAAAAAAAAAQAgAAAAIgAAAGRycy9kb3ducmV2LnhtbFBLAQIUABQAAAAIAIdO4kA4&#10;tSAbrgEAAHI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8583295</wp:posOffset>
              </wp:positionV>
              <wp:extent cx="60960" cy="85090"/>
              <wp:effectExtent l="0" t="0" r="0" b="0"/>
              <wp:wrapNone/>
              <wp:docPr id="291" name="Shape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1" o:spid="_x0000_s1026" o:spt="202" type="#_x0000_t202" style="position:absolute;left:0pt;margin-left:59.65pt;margin-top:675.85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pYPOdgA&#10;AAANAQAADwAAAAAAAAABACAAAAAiAAAAZHJzL2Rvd25yZXYueG1sUEsBAhQAFAAAAAgAh07iQOiF&#10;5bC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8583295</wp:posOffset>
              </wp:positionV>
              <wp:extent cx="115570" cy="85090"/>
              <wp:effectExtent l="0" t="0" r="0" b="0"/>
              <wp:wrapNone/>
              <wp:docPr id="295" name="Shape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5" o:spid="_x0000_s1026" o:spt="202" type="#_x0000_t202" style="position:absolute;left:0pt;margin-left:412.4pt;margin-top:675.85pt;height:6.7pt;width:9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IPo8jY&#10;AAAADQEAAA8AAAAAAAAAAQAgAAAAIgAAAGRycy9kb3ducmV2LnhtbFBLAQIUABQAAAAIAIdO4kBC&#10;Em7ErgEAAHI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5222240</wp:posOffset>
              </wp:positionH>
              <wp:positionV relativeFrom="page">
                <wp:posOffset>8583295</wp:posOffset>
              </wp:positionV>
              <wp:extent cx="115570" cy="85090"/>
              <wp:effectExtent l="0" t="0" r="0" b="0"/>
              <wp:wrapNone/>
              <wp:docPr id="299" name="Shape 2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9" o:spid="_x0000_s1026" o:spt="202" type="#_x0000_t202" style="position:absolute;left:0pt;margin-left:411.2pt;margin-top:675.85pt;height:6.7pt;width:9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rHaEjY&#10;AAAADQEAAA8AAAAAAAAAAQAgAAAAIgAAAGRycy9kb3ducmV2LnhtbFBLAQIUABQAAAAIAIdO4kDi&#10;BFMBrgEAAHI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8583295</wp:posOffset>
              </wp:positionV>
              <wp:extent cx="60960" cy="8509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59.65pt;margin-top:675.85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6WDznYAAAA&#10;DQEAAA8AAAAAAAAAAQAgAAAAIgAAAGRycy9kb3ducmV2LnhtbFBLAQIUABQAAAAIAIdO4kDY/r9R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8583295</wp:posOffset>
              </wp:positionV>
              <wp:extent cx="60960" cy="85090"/>
              <wp:effectExtent l="0" t="0" r="0" b="0"/>
              <wp:wrapNone/>
              <wp:docPr id="303" name="Shape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3" o:spid="_x0000_s1026" o:spt="202" type="#_x0000_t202" style="position:absolute;left:0pt;margin-left:59.65pt;margin-top:675.85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pYPOdgA&#10;AAANAQAADwAAAAAAAAABACAAAAAiAAAAZHJzL2Rvd25yZXYueG1sUEsBAhQAFAAAAAgAh07iQM4G&#10;QOa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8576945</wp:posOffset>
              </wp:positionV>
              <wp:extent cx="109855" cy="91440"/>
              <wp:effectExtent l="0" t="0" r="0" b="0"/>
              <wp:wrapNone/>
              <wp:docPr id="307" name="Shape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7" o:spid="_x0000_s1026" o:spt="202" type="#_x0000_t202" style="position:absolute;left:0pt;margin-left:411.45pt;margin-top:675.35pt;height:7.2pt;width:8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/kQes&#10;2AAAAA0BAAAPAAAAAAAAAAEAIAAAACIAAABkcnMvZG93bnJldi54bWxQSwECFAAUAAAACACHTuJA&#10;FPGbta8BAABy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5135880</wp:posOffset>
              </wp:positionH>
              <wp:positionV relativeFrom="page">
                <wp:posOffset>8583295</wp:posOffset>
              </wp:positionV>
              <wp:extent cx="121920" cy="85090"/>
              <wp:effectExtent l="0" t="0" r="0" b="0"/>
              <wp:wrapNone/>
              <wp:docPr id="311" name="Shape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1" o:spid="_x0000_s1026" o:spt="202" type="#_x0000_t202" style="position:absolute;left:0pt;margin-left:404.4pt;margin-top:675.85pt;height:6.7pt;width:9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/qCOw1wAA&#10;AA0BAAAPAAAAAAAAAAEAIAAAACIAAABkcnMvZG93bnJldi54bWxQSwECFAAUAAAACACHTuJAi+tQ&#10;Ha0BAABy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8583295</wp:posOffset>
              </wp:positionV>
              <wp:extent cx="60960" cy="85090"/>
              <wp:effectExtent l="0" t="0" r="0" b="0"/>
              <wp:wrapNone/>
              <wp:docPr id="315" name="Shape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5" o:spid="_x0000_s1026" o:spt="202" type="#_x0000_t202" style="position:absolute;left:0pt;margin-left:59.65pt;margin-top:675.85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pYPOdgA&#10;AAANAQAADwAAAAAAAAABACAAAAAiAAAAZHJzL2Rvd25yZXYueG1sUEsBAhQAFAAAAAgAh07iQAq1&#10;E7W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5051425</wp:posOffset>
              </wp:positionH>
              <wp:positionV relativeFrom="page">
                <wp:posOffset>8583295</wp:posOffset>
              </wp:positionV>
              <wp:extent cx="115570" cy="85090"/>
              <wp:effectExtent l="0" t="0" r="0" b="0"/>
              <wp:wrapNone/>
              <wp:docPr id="319" name="Shape 3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9" o:spid="_x0000_s1026" o:spt="202" type="#_x0000_t202" style="position:absolute;left:0pt;margin-left:397.75pt;margin-top:675.85pt;height:6.7pt;width:9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/4iCzY&#10;AAAADQEAAA8AAAAAAAAAAQAgAAAAIgAAAGRycy9kb3ducmV2LnhtbFBLAQIUABQAAAAIAIdO4kDm&#10;g0YMrgEAAHI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5061585</wp:posOffset>
              </wp:positionH>
              <wp:positionV relativeFrom="page">
                <wp:posOffset>8583295</wp:posOffset>
              </wp:positionV>
              <wp:extent cx="109855" cy="85090"/>
              <wp:effectExtent l="0" t="0" r="0" b="0"/>
              <wp:wrapNone/>
              <wp:docPr id="323" name="Shape 3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3" o:spid="_x0000_s1026" o:spt="202" type="#_x0000_t202" style="position:absolute;left:0pt;margin-left:398.55pt;margin-top:675.85pt;height:6.7pt;width:8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zRpA/Y&#10;AAAADQEAAA8AAAAAAAAAAQAgAAAAIgAAAGRycy9kb3ducmV2LnhtbFBLAQIUABQAAAAIAIdO4kDV&#10;O8y9rgEAAHI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8583295</wp:posOffset>
              </wp:positionV>
              <wp:extent cx="60960" cy="85090"/>
              <wp:effectExtent l="0" t="0" r="0" b="0"/>
              <wp:wrapNone/>
              <wp:docPr id="327" name="Shape 3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7" o:spid="_x0000_s1026" o:spt="202" type="#_x0000_t202" style="position:absolute;left:0pt;margin-left:59.65pt;margin-top:675.85pt;height:6.7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6WDznY&#10;AAAADQEAAA8AAAAAAAAAAQAgAAAAIgAAAGRycy9kb3ducmV2LnhtbFBLAQIUABQAAAAIAIdO4kCW&#10;ddG6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5056505</wp:posOffset>
              </wp:positionH>
              <wp:positionV relativeFrom="page">
                <wp:posOffset>8583295</wp:posOffset>
              </wp:positionV>
              <wp:extent cx="121920" cy="85090"/>
              <wp:effectExtent l="0" t="0" r="0" b="0"/>
              <wp:wrapNone/>
              <wp:docPr id="331" name="Shape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1" o:spid="_x0000_s1026" o:spt="202" type="#_x0000_t202" style="position:absolute;left:0pt;margin-left:398.15pt;margin-top:675.85pt;height:6.7pt;width:9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sd+KTY&#10;AAAADQEAAA8AAAAAAAAAAQAgAAAAIgAAAGRycy9kb3ducmV2LnhtbFBLAQIUABQAAAAIAIdO4kBe&#10;Uag7rgEAAHI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5061585</wp:posOffset>
              </wp:positionH>
              <wp:positionV relativeFrom="page">
                <wp:posOffset>8583295</wp:posOffset>
              </wp:positionV>
              <wp:extent cx="115570" cy="85090"/>
              <wp:effectExtent l="0" t="0" r="0" b="0"/>
              <wp:wrapNone/>
              <wp:docPr id="335" name="Shape 3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5" o:spid="_x0000_s1026" o:spt="202" type="#_x0000_t202" style="position:absolute;left:0pt;margin-left:398.55pt;margin-top:675.85pt;height:6.7pt;width:9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k7osHY&#10;AAAADQEAAA8AAAAAAAAAAQAgAAAAIgAAAGRycy9kb3ducmV2LnhtbFBLAQIUABQAAAAIAIdO4kCT&#10;L4PvrgEAAHI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5061585</wp:posOffset>
              </wp:positionH>
              <wp:positionV relativeFrom="page">
                <wp:posOffset>8583295</wp:posOffset>
              </wp:positionV>
              <wp:extent cx="115570" cy="85090"/>
              <wp:effectExtent l="0" t="0" r="0" b="0"/>
              <wp:wrapNone/>
              <wp:docPr id="339" name="Shape 3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9" o:spid="_x0000_s1026" o:spt="202" type="#_x0000_t202" style="position:absolute;left:0pt;margin-left:398.55pt;margin-top:675.85pt;height:6.7pt;width:9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k7osHY&#10;AAAADQEAAA8AAAAAAAAAAQAgAAAAIgAAAGRycy9kb3ducmV2LnhtbFBLAQIUABQAAAAIAIdO4kAz&#10;Ob4qrgEAAHI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756920</wp:posOffset>
              </wp:positionH>
              <wp:positionV relativeFrom="page">
                <wp:posOffset>8927465</wp:posOffset>
              </wp:positionV>
              <wp:extent cx="54610" cy="850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59.6pt;margin-top:702.95pt;height:6.7pt;width: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7G2FBtgA&#10;AAANAQAADwAAAAAAAAABACAAAAAiAAAAZHJzL2Rvd25yZXYueG1sUEsBAhQAFAAAAAgAh07iQDIV&#10;Rfm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5104130</wp:posOffset>
              </wp:positionH>
              <wp:positionV relativeFrom="page">
                <wp:posOffset>8583295</wp:posOffset>
              </wp:positionV>
              <wp:extent cx="164465" cy="85090"/>
              <wp:effectExtent l="0" t="0" r="0" b="0"/>
              <wp:wrapNone/>
              <wp:docPr id="573" name="Shape 5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73" o:spid="_x0000_s1026" o:spt="202" type="#_x0000_t202" style="position:absolute;left:0pt;margin-left:401.9pt;margin-top:675.85pt;height:6.7pt;width:12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gWFuV&#10;2AAAAA0BAAAPAAAAAAAAAAEAIAAAACIAAABkcnMvZG93bnJldi54bWxQSwECFAAUAAAACACHTuJA&#10;MKYWWa8BAABy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745490</wp:posOffset>
              </wp:positionH>
              <wp:positionV relativeFrom="page">
                <wp:posOffset>8583295</wp:posOffset>
              </wp:positionV>
              <wp:extent cx="170815" cy="85090"/>
              <wp:effectExtent l="0" t="0" r="0" b="0"/>
              <wp:wrapNone/>
              <wp:docPr id="577" name="Shape 5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77" o:spid="_x0000_s1026" o:spt="202" type="#_x0000_t202" style="position:absolute;left:0pt;margin-left:58.7pt;margin-top:675.85pt;height:6.7pt;width:13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EEuTrY&#10;AAAADQEAAA8AAAAAAAAAAQAgAAAAIgAAAGRycy9kb3ducmV2LnhtbFBLAQIUABQAAAAIAIdO4kDY&#10;o2XargEAAHI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756920</wp:posOffset>
              </wp:positionH>
              <wp:positionV relativeFrom="page">
                <wp:posOffset>8927465</wp:posOffset>
              </wp:positionV>
              <wp:extent cx="54610" cy="850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59.6pt;margin-top:702.95pt;height:6.7pt;width: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7G2FBtgA&#10;AAANAQAADwAAAAAAAAABACAAAAAiAAAAZHJzL2Rvd25yZXYueG1sUEsBAhQAFAAAAAgAh07iQAp/&#10;ucm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5255260</wp:posOffset>
              </wp:positionH>
              <wp:positionV relativeFrom="page">
                <wp:posOffset>6769735</wp:posOffset>
              </wp:positionV>
              <wp:extent cx="30480" cy="8509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413.8pt;margin-top:533.05pt;height:6.7pt;width:2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sRM6G2AAA&#10;AA0BAAAPAAAAAAAAAAEAIAAAACIAAABkcnMvZG93bnJldi54bWxQSwECFAAUAAAACACHTuJAdfi8&#10;7q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义务教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课程标准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(2022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年版)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6RdWE1QAAAAkB&#10;AAAPAAAAAAAAAAEAIAAAACIAAABkcnMvZG93bnJldi54bWxQSwECFAAUAAAACACHTuJAw5P3NKwB&#10;AABwAwAADgAAAAAAAAABACAAAAAk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义务教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zh-CN" w:eastAsia="zh-CN" w:bidi="zh-CN"/>
                      </w:rPr>
                      <w:t>育幺术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课程标准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(2022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年版)</w:t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558165</wp:posOffset>
              </wp:positionH>
              <wp:positionV relativeFrom="page">
                <wp:posOffset>998220</wp:posOffset>
              </wp:positionV>
              <wp:extent cx="2218690" cy="13398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43.95pt;margin-top:78.6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0yZ4tYA&#10;AAAKAQAADwAAAAAAAAABACAAAAAiAAAAZHJzL2Rvd25yZXYueG1sUEsBAhQAFAAAAAgAh07iQAG9&#10;FDKvAQAAcg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553720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26" o:spt="202" type="#_x0000_t202" style="position:absolute;left:0pt;margin-left:43.6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zmlAdYA&#10;AAAJAQAADwAAAAAAAAABACAAAAAiAAAAZHJzL2Rvd25yZXYueG1sUEsBAhQAFAAAAAgAh07iQIRr&#10;ZzCvAQAAcg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553720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1026" o:spt="202" type="#_x0000_t202" style="position:absolute;left:0pt;margin-left:43.6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zmlAdYA&#10;AAAJAQAADwAAAAAAAAABACAAAAAiAAAAZHJzL2Rvd25yZXYueG1sUEsBAhQAFAAAAAgAh07iQG8/&#10;+wuvAQAAcg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4674235</wp:posOffset>
              </wp:positionH>
              <wp:positionV relativeFrom="page">
                <wp:posOffset>567055</wp:posOffset>
              </wp:positionV>
              <wp:extent cx="829310" cy="12827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四、课程目标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1026" o:spt="202" type="#_x0000_t202" style="position:absolute;left:0pt;margin-left:368.05pt;margin-top:44.65pt;height:10.1pt;width:65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wOF9vVAAAA&#10;CgEAAA8AAAAAAAAAAQAgAAAAIgAAAGRycy9kb3ducmV2LnhtbFBLAQIUABQAAAAIAIdO4kAK/EIm&#10;rgEAAHE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四、课程目标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4674235</wp:posOffset>
              </wp:positionH>
              <wp:positionV relativeFrom="page">
                <wp:posOffset>567055</wp:posOffset>
              </wp:positionV>
              <wp:extent cx="829310" cy="12827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四、课程目标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1026" o:spt="202" type="#_x0000_t202" style="position:absolute;left:0pt;margin-left:368.05pt;margin-top:44.65pt;height:10.1pt;width:65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wOF9vVAAAA&#10;CgEAAA8AAAAAAAAAAQAgAAAAIgAAAGRycy9kb3ducmV2LnhtbFBLAQIUABQAAAAIAIdO4kCId/+C&#10;rgEAAHE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四、课程目标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4503420</wp:posOffset>
              </wp:positionH>
              <wp:positionV relativeFrom="page">
                <wp:posOffset>567055</wp:posOffset>
              </wp:positionV>
              <wp:extent cx="829310" cy="12827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四、课程目标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1" o:spid="_x0000_s1026" o:spt="202" type="#_x0000_t202" style="position:absolute;left:0pt;margin-left:354.6pt;margin-top:44.65pt;height:10.1pt;width:65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jBCyvVAAAA&#10;CgEAAA8AAAAAAAAAAQAgAAAAIgAAAGRycy9kb3ducmV2LnhtbFBLAQIUABQAAAAIAIdO4kArmJ7B&#10;rgEAAHE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四、课程目标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义务教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课程标准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(2022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年版)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pF1YTVAAAA&#10;CQEAAA8AAAAAAAAAAQAgAAAAIgAAAGRycy9kb3ducmV2LnhtbFBLAQIUABQAAAAIAIdO4kAqa5/C&#10;rgEAAHA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义务教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zh-CN" w:eastAsia="zh-CN" w:bidi="zh-CN"/>
                      </w:rPr>
                      <w:t>育幺术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课程标准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(2022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年版)</w:t>
                    </w:r>
                  </w:p>
                </w:txbxContent>
              </v:textbox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4503420</wp:posOffset>
              </wp:positionH>
              <wp:positionV relativeFrom="page">
                <wp:posOffset>567055</wp:posOffset>
              </wp:positionV>
              <wp:extent cx="829310" cy="12827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四、课程目标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5" o:spid="_x0000_s1026" o:spt="202" type="#_x0000_t202" style="position:absolute;left:0pt;margin-left:354.6pt;margin-top:44.65pt;height:10.1pt;width:65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jBCyvVAAAA&#10;CgEAAA8AAAAAAAAAAQAgAAAAIgAAAGRycy9kb3ducmV2LnhtbFBLAQIUABQAAAAIAIdO4kBqnGZ7&#10;rgEAAHE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四、课程目标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553720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9" o:spid="_x0000_s1026" o:spt="202" type="#_x0000_t202" style="position:absolute;left:0pt;margin-left:43.6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zmlAdYA&#10;AAAJAQAADwAAAAAAAAABACAAAAAiAAAAZHJzL2Rvd25yZXYueG1sUEsBAhQAFAAAAAgAh07iQFNo&#10;10SvAQAAcg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3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6RdWE1QAA&#10;AAkBAAAPAAAAAAAAAAEAIAAAACIAAABkcnMvZG93bnJldi54bWxQSwECFAAUAAAACACHTuJAHTxE&#10;ka8BAABy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5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6RdWE1QAA&#10;AAkBAAAPAAAAAAAAAAEAIAAAACIAAABkcnMvZG93bnJldi54bWxQSwECFAAUAAAACACHTuJAnnGV&#10;kK8BAABy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4559935</wp:posOffset>
              </wp:positionH>
              <wp:positionV relativeFrom="page">
                <wp:posOffset>567055</wp:posOffset>
              </wp:positionV>
              <wp:extent cx="829310" cy="12827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四、课程目标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7" o:spid="_x0000_s1026" o:spt="202" type="#_x0000_t202" style="position:absolute;left:0pt;margin-left:359.05pt;margin-top:44.65pt;height:10.1pt;width:65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xE893VAAAA&#10;CgEAAA8AAAAAAAAAAQAgAAAAIgAAAGRycy9kb3ducmV2LnhtbFBLAQIUABQAAAAIAIdO4kCLOPIm&#10;rgEAAHE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四、课程目标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1" o:spid="_x0000_s1026" o:spt="202" type="#_x0000_t202" style="position:absolute;left:0pt;margin-left:4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ixwmY1QAA&#10;AAkBAAAPAAAAAAAAAAEAIAAAACIAAABkcnMvZG93bnJldi54bWxQSwECFAAUAAAACACHTuJAJXmr&#10;3K8BAABy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4642485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5" o:spid="_x0000_s1026" o:spt="202" type="#_x0000_t202" style="position:absolute;left:0pt;margin-left:365.55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hVwSnVAAAA&#10;CgEAAA8AAAAAAAAAAQAgAAAAIgAAAGRycy9kb3ducmV2LnhtbFBLAQIUABQAAAAIAIdO4kC2Nf+8&#10;rgEAAHE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527685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9" o:spid="_x0000_s1026" o:spt="202" type="#_x0000_t202" style="position:absolute;left:0pt;margin-left:41.55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UqJT9YA&#10;AAAJAQAADwAAAAAAAAABACAAAAAiAAAAZHJzL2Rvd25yZXYueG1sUEsBAhQAFAAAAAgAh07iQCFr&#10;aN6vAQAAcg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4657725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115" name="Shap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5" o:spid="_x0000_s1026" o:spt="202" type="#_x0000_t202" style="position:absolute;left:0pt;margin-left:366.75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ezkPC1gAA&#10;AAoBAAAPAAAAAAAAAAEAIAAAACIAAABkcnMvZG93bnJldi54bWxQSwECFAAUAAAACACHTuJAruSs&#10;LK4BAABz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119" name="Shape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9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6RdWE1QAA&#10;AAkBAAAPAAAAAAAAAAEAIAAAACIAAABkcnMvZG93bnJldi54bWxQSwECFAAUAAAACACHTuJAJffl&#10;lK8BAAB0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4652010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123" name="Shape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3" o:spid="_x0000_s1026" o:spt="202" type="#_x0000_t202" style="position:absolute;left:0pt;margin-left:366.3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hD/Pg1QAA&#10;AAoBAAAPAAAAAAAAAAEAIAAAACIAAABkcnMvZG93bnJldi54bWxQSwECFAAUAAAACACHTuJAYJnN&#10;J68BAABz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127" name="Shape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7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6RdWE1QAA&#10;AAkBAAAPAAAAAAAAAAEAIAAAACIAAABkcnMvZG93bnJldi54bWxQSwECFAAUAAAACACHTuJA6Q6v&#10;hK8BAAB0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4486910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131" name="Shape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1" o:spid="_x0000_s1026" o:spt="202" type="#_x0000_t202" style="position:absolute;left:0pt;margin-left:353.3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Ysn5L1QAA&#10;AAoBAAAPAAAAAAAAAAEAIAAAACIAAABkcnMvZG93bnJldi54bWxQSwECFAAUAAAACACHTuJA5U/C&#10;l68BAABz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4656455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135" name="Shape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5" o:spid="_x0000_s1026" o:spt="202" type="#_x0000_t202" style="position:absolute;left:0pt;margin-left:366.65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4An3T1gAA&#10;AAoBAAAPAAAAAAAAAAEAIAAAACIAAABkcnMvZG93bnJldi54bWxQSwECFAAUAAAACACHTuJATzoz&#10;2q4BAABz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139" name="Shape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9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6RdWE1QAA&#10;AAkBAAAPAAAAAAAAAAEAIAAAACIAAABkcnMvZG93bnJldi54bWxQSwECFAAUAAAACACHTuJAFboe&#10;Q68BAAB0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4485640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143" name="Shape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3" o:spid="_x0000_s1026" o:spt="202" type="#_x0000_t202" style="position:absolute;left:0pt;margin-left:353.2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2wDaG1QAA&#10;AAoBAAAPAAAAAAAAAAEAIAAAACIAAABkcnMvZG93bnJldi54bWxQSwECFAAUAAAACACHTuJAAvwc&#10;568BAABz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4653280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147" name="Shape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7" o:spid="_x0000_s1026" o:spt="202" type="#_x0000_t202" style="position:absolute;left:0pt;margin-left:366.4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lnogNYA&#10;AAAKAQAADwAAAAAAAAABACAAAAAiAAAAZHJzL2Rvd25yZXYueG1sUEsBAhQAFAAAAAgAh07iQKiJ&#10;7aqvAQAAcw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151" name="Shape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1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6RdWE1QAA&#10;AAkBAAAPAAAAAAAAAAEAIAAAACIAAABkcnMvZG93bnJldi54bWxQSwECFAAUAAAACACHTuJAAhz/&#10;jK8BAAB0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4639945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159" name="Shape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9" o:spid="_x0000_s1026" o:spt="202" type="#_x0000_t202" style="position:absolute;left:0pt;margin-left:365.35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1x0kv1QAA&#10;AAoBAAAPAAAAAAAAAAEAIAAAACIAAABkcnMvZG93bnJldi54bWxQSwECFAAUAAAACACHTuJA08Hx&#10;zK8BAABz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163" name="Shape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3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6RdWE1QAA&#10;AAkBAAAPAAAAAAAAAAEAIAAAACIAAABkcnMvZG93bnJldi54bWxQSwECFAAUAAAACACHTuJASylm&#10;xq8BAAB0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4639945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167" name="Shape 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7" o:spid="_x0000_s1026" o:spt="202" type="#_x0000_t202" style="position:absolute;left:0pt;margin-left:365.35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1x0kv1QAA&#10;AAoBAAAPAAAAAAAAAAEAIAAAACIAAABkcnMvZG93bnJldi54bWxQSwECFAAUAAAACACHTuJASVdy&#10;XK8BAABz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171" name="Shap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1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6RdWE1QAA&#10;AAkBAAAPAAAAAAAAAAEAIAAAACIAAABkcnMvZG93bnJldi54bWxQSwECFAAUAAAACACHTuJAMlEE&#10;W68BAAB0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4639945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175" name="Shape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5" o:spid="_x0000_s1026" o:spt="202" type="#_x0000_t202" style="position:absolute;left:0pt;margin-left:365.35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XHSS/VAAAA&#10;CgEAAA8AAAAAAAAAAQAgAAAAIgAAAGRycy9kb3ducmV2LnhtbFBLAQIUABQAAAAIAIdO4kDMgX3s&#10;rgEAAHM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4629150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179" name="Shape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9" o:spid="_x0000_s1026" o:spt="202" type="#_x0000_t202" style="position:absolute;left:0pt;margin-left:364.5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BNRb9YA&#10;AAAKAQAADwAAAAAAAAABACAAAAAiAAAAZHJzL2Rvd25yZXYueG1sUEsBAhQAFAAAAAgAh07iQDIf&#10;bjqvAQAAcw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183" name="Shape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3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6RdWE1QAA&#10;AAkBAAAPAAAAAAAAAAEAIAAAACIAAABkcnMvZG93bnJldi54bWxQSwECFAAUAAAACACHTuJAGMAV&#10;jK8BAAB0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4755515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187" name="Shape 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7" o:spid="_x0000_s1026" o:spt="202" type="#_x0000_t202" style="position:absolute;left:0pt;margin-left:374.45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9lDrPUAAAA&#10;CgEAAA8AAAAAAAAAAQAgAAAAIgAAAGRycy9kb3ducmV2LnhtbFBLAQIUABQAAAAIAIdO4kAtRT7w&#10;rwEAAHMDAAAOAAAAAAAAAAEAIAAAACM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191" name="Shape 1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1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6RdWE1QAA&#10;AAkBAAAPAAAAAAAAAAEAIAAAACIAAABkcnMvZG93bnJldi54bWxQSwECFAAUAAAACACHTuJAYbh3&#10;Ea8BAAB0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pF1YTVAAAA&#10;CQEAAA8AAAAAAAAAAQAgAAAAIgAAAGRycy9kb3ducmV2LnhtbFBLAQIUABQAAAAIAIdO4kBzvquo&#10;rgEAAHI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593090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261" name="Shape 2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(2022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1" o:spid="_x0000_s1026" o:spt="202" type="#_x0000_t202" style="position:absolute;left:0pt;margin-left:46.7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uikLZ1QAA&#10;AAkBAAAPAAAAAAAAAAEAIAAAACIAAABkcnMvZG93bnJldi54bWxQSwECFAAUAAAACACHTuJAm9pI&#10;6K8BAAB0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(2022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年版)</w:t>
                    </w:r>
                  </w:p>
                </w:txbxContent>
              </v:textbox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593090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265" name="Shape 2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(2022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5" o:spid="_x0000_s1026" o:spt="202" type="#_x0000_t202" style="position:absolute;left:0pt;margin-left:46.7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opC2dUA&#10;AAAJAQAADwAAAAAAAAABACAAAAAiAAAAZHJzL2Rvd25yZXYueG1sUEsBAhQAFAAAAAgAh07iQBhh&#10;Bt6wAQAAdAMAAA4AAAAAAAAAAQAgAAAAJ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(2022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年版)</w:t>
                    </w:r>
                  </w:p>
                </w:txbxContent>
              </v:textbox>
            </v:shape>
          </w:pict>
        </mc:Fallback>
      </mc:AlternateConten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4707890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269" name="Shape 2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9" o:spid="_x0000_s1026" o:spt="202" type="#_x0000_t202" style="position:absolute;left:0pt;margin-left:370.7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hhEmdUA&#10;AAAKAQAADwAAAAAAAAABACAAAAAiAAAAZHJzL2Rvd25yZXYueG1sUEsBAhQAFAAAAAgAh07iQMqY&#10;nxCwAQAAcwMAAA4AAAAAAAAAAQAgAAAAJ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4554855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273" name="Shape 2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3" o:spid="_x0000_s1026" o:spt="202" type="#_x0000_t202" style="position:absolute;left:0pt;margin-left:358.65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B2rpNUA&#10;AAAKAQAADwAAAAAAAAABACAAAAAiAAAAZHJzL2Rvd25yZXYueG1sUEsBAhQAFAAAAAgAh07iQBul&#10;cjuwAQAAcwMAAA4AAAAAAAAAAQAgAAAAJ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277" name="Shape 2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7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kXVhNUA&#10;AAAJAQAADwAAAAAAAAABACAAAAAiAAAAZHJzL2Rvd25yZXYueG1sUEsBAhQAFAAAAAgAh07iQGEZ&#10;ZEOwAQAAdAMAAA4AAAAAAAAAAQAgAAAAJ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4537075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281" name="Shape 2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1" o:spid="_x0000_s1026" o:spt="202" type="#_x0000_t202" style="position:absolute;left:0pt;margin-left:357.25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0LF1adYA&#10;AAAKAQAADwAAAAAAAAABACAAAAAiAAAAZHJzL2Rvd25yZXYueG1sUEsBAhQAFAAAAAgAh07iQPph&#10;MSevAQAAcw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4548505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285" name="Shape 2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5" o:spid="_x0000_s1026" o:spt="202" type="#_x0000_t202" style="position:absolute;left:0pt;margin-left:358.15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ErYh9YA&#10;AAAKAQAADwAAAAAAAAABACAAAAAiAAAAZHJzL2Rvd25yZXYueG1sUEsBAhQAFAAAAAgAh07iQFAU&#10;wGqvAQAAcw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289" name="Shape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9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6RdWE1QAA&#10;AAkBAAAPAAAAAAAAAAEAIAAAACIAAABkcnMvZG93bnJldi54bWxQSwECFAAUAAAACACHTuJAzkSm&#10;zq8BAAB0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4725035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293" name="Shape 2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3" o:spid="_x0000_s1026" o:spt="202" type="#_x0000_t202" style="position:absolute;left:0pt;margin-left:372.05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l6R3nW&#10;AAAACgEAAA8AAAAAAAAAAQAgAAAAIgAAAGRycy9kb3ducmV2LnhtbFBLAQIUABQAAAAIAIdO4kB/&#10;tz6XsAEAAHMDAAAOAAAAAAAAAAEAIAAAACU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4716145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297" name="Shape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7" o:spid="_x0000_s1026" o:spt="202" type="#_x0000_t202" style="position:absolute;left:0pt;margin-left:371.35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j1xbjW&#10;AAAACgEAAA8AAAAAAAAAAQAgAAAAIgAAAGRycy9kb3ducmV2LnhtbFBLAQIUABQAAAAIAIdO4kDV&#10;ws/asAEAAHMDAAAOAAAAAAAAAAEAIAAAACU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pF1YTVAAAA&#10;CQEAAA8AAAAAAAAAAQAgAAAAIgAAAGRycy9kb3ducmV2LnhtbFBLAQIUABQAAAAIAIdO4kBxN8qp&#10;rgEAAHI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301" name="Shape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1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6RdWE1QAA&#10;AAkBAAAPAAAAAAAAAAEAIAAAACIAAABkcnMvZG93bnJldi54bWxQSwECFAAUAAAACACHTuJAWu2L&#10;ta8BAAB0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305" name="Shape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5" o:spid="_x0000_s1026" o:spt="202" type="#_x0000_t202" style="position:absolute;left:0pt;margin-left:371.6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eQzgNYA&#10;AAAKAQAADwAAAAAAAAABACAAAAAiAAAAZHJzL2Rvd25yZXYueG1sUEsBAhQAFAAAAAgAh07iQM7F&#10;oG2vAQAAcw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4629785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309" name="Shape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9" o:spid="_x0000_s1026" o:spt="202" type="#_x0000_t202" style="position:absolute;left:0pt;margin-left:364.55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zwZztUA&#10;AAAKAQAADwAAAAAAAAABACAAAAAiAAAAZHJzL2Rvd25yZXYueG1sUEsBAhQAFAAAAAgAh07iQDBb&#10;s7uwAQAAcwMAAA4AAAAAAAAAAQAgAAAAJ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313" name="Shape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3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6RdWE1QAA&#10;AAkBAAAPAAAAAAAAAAEAIAAAACIAAABkcnMvZG93bnJldi54bWxQSwECFAAUAAAACACHTuJAI5Xp&#10;KK8BAAB0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4545330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317" name="Shape 3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7" o:spid="_x0000_s1026" o:spt="202" type="#_x0000_t202" style="position:absolute;left:0pt;margin-left:357.9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gm3ivW&#10;AAAACgEAAA8AAAAAAAAAAQAgAAAAIgAAAGRycy9kb3ducmV2LnhtbFBLAQIUABQAAAAIAIdO4kBL&#10;E6/dsAEAAHMDAAAOAAAAAAAAAAEAIAAAACU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4555490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321" name="Shape 3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1" o:spid="_x0000_s1026" o:spt="202" type="#_x0000_t202" style="position:absolute;left:0pt;margin-left:358.7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nNR551QAA&#10;AAoBAAAPAAAAAAAAAAEAIAAAACIAAABkcnMvZG93bnJldi54bWxQSwECFAAUAAAACACHTuJAhW7O&#10;1q8BAABz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325" name="Shape 3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5" o:spid="_x0000_s1026" o:spt="202" type="#_x0000_t202" style="position:absolute;left:0pt;margin-left:43.8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kXVhNUA&#10;AAAJAQAADwAAAAAAAAABACAAAAAiAAAAZHJzL2Rvd25yZXYueG1sUEsBAhQAFAAAAAgAh07iQOkb&#10;PlSwAQAAdAMAAA4AAAAAAAAAAQAgAAAAJ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4550410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329" name="Shape 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9" o:spid="_x0000_s1026" o:spt="202" type="#_x0000_t202" style="position:absolute;left:0pt;margin-left:358.3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RAll9UA&#10;AAAKAQAADwAAAAAAAAABACAAAAAiAAAAZHJzL2Rvd25yZXYueG1sUEsBAhQAFAAAAAgAh07iQNGF&#10;LE2wAQAAcwMAAA4AAAAAAAAAAQAgAAAAJ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4555490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333" name="Shape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3" o:spid="_x0000_s1026" o:spt="202" type="#_x0000_t202" style="position:absolute;left:0pt;margin-left:358.7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5zUeedUA&#10;AAAKAQAADwAAAAAAAAABACAAAAAiAAAAZHJzL2Rvd25yZXYueG1sUEsBAhQAFAAAAAgAh07iQAC4&#10;wWawAQAAcwMAAA4AAAAAAAAAAQAgAAAAJ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4555490</wp:posOffset>
              </wp:positionH>
              <wp:positionV relativeFrom="page">
                <wp:posOffset>567055</wp:posOffset>
              </wp:positionV>
              <wp:extent cx="835025" cy="128270"/>
              <wp:effectExtent l="0" t="0" r="0" b="0"/>
              <wp:wrapNone/>
              <wp:docPr id="337" name="Shape 3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五、课程内容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7" o:spid="_x0000_s1026" o:spt="202" type="#_x0000_t202" style="position:absolute;left:0pt;margin-left:358.7pt;margin-top:44.65pt;height:10.1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5zUeedUA&#10;AAAKAQAADwAAAAAAAAABACAAAAAiAAAAZHJzL2Rvd25yZXYueG1sUEsBAhQAFAAAAAgAh07iQKrN&#10;MCuwAQAAcwMAAA4AAAAAAAAAAQAgAAAAJ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五、课程内容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555625</wp:posOffset>
              </wp:positionH>
              <wp:positionV relativeFrom="page">
                <wp:posOffset>905510</wp:posOffset>
              </wp:positionV>
              <wp:extent cx="2218690" cy="13398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43.75pt;margin-top:71.3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Vd4FR1gAA&#10;AAoBAAAPAAAAAAAAAAEAIAAAACIAAABkcnMvZG93bnJldi54bWxQSwECFAAUAAAACACHTuJAOfj7&#10;f64BAABy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4646930</wp:posOffset>
              </wp:positionH>
              <wp:positionV relativeFrom="page">
                <wp:posOffset>542290</wp:posOffset>
              </wp:positionV>
              <wp:extent cx="835025" cy="133985"/>
              <wp:effectExtent l="0" t="0" r="0" b="0"/>
              <wp:wrapNone/>
              <wp:docPr id="571" name="Shape 5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七、课程实施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■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71" o:spid="_x0000_s1026" o:spt="202" type="#_x0000_t202" style="position:absolute;left:0pt;margin-left:365.9pt;margin-top:42.7pt;height:10.55pt;width:6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94qhW1QAA&#10;AAoBAAAPAAAAAAAAAAEAIAAAACIAAABkcnMvZG93bnJldi54bWxQSwECFAAUAAAACACHTuJAGenJ&#10;qa8BAABz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七、课程实施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■</w:t>
                    </w:r>
                  </w:p>
                </w:txbxContent>
              </v:textbox>
            </v:shape>
          </w:pict>
        </mc:Fallback>
      </mc:AlternateConten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532130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575" name="Shape 5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(2022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年版)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75" o:spid="_x0000_s1026" o:spt="202" type="#_x0000_t202" style="position:absolute;left:0pt;margin-left:41.9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EZ95fW&#10;AAAACQEAAA8AAAAAAAAAAQAgAAAAIgAAAGRycy9kb3ducmV2LnhtbFBLAQIUABQAAAAIAIdO4kBz&#10;fVchsAEAAHQDAAAOAAAAAAAAAAEAIAAAACU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(2022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年版)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555625</wp:posOffset>
              </wp:positionH>
              <wp:positionV relativeFrom="page">
                <wp:posOffset>905510</wp:posOffset>
              </wp:positionV>
              <wp:extent cx="2218690" cy="13398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■ 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义务教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育幺术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课程标准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（2022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43.75pt;margin-top:71.3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XeBUdYA&#10;AAAKAQAADwAAAAAAAAABACAAAAAiAAAAZHJzL2Rvd25yZXYueG1sUEsBAhQAFAAAAAgAh07iQDtx&#10;mn6vAQAAcg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■ 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义务教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育幺术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课程标准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（2022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3"/>
      <w:numFmt w:val="decimal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bullet"/>
      <w:lvlText w:val="•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abstractNum w:abstractNumId="2">
    <w:nsid w:val="BF205925"/>
    <w:multiLevelType w:val="singleLevel"/>
    <w:tmpl w:val="BF205925"/>
    <w:lvl w:ilvl="0" w:tentative="0">
      <w:start w:val="3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3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4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5">
    <w:nsid w:val="0248C179"/>
    <w:multiLevelType w:val="singleLevel"/>
    <w:tmpl w:val="0248C179"/>
    <w:lvl w:ilvl="0" w:tentative="0">
      <w:start w:val="1"/>
      <w:numFmt w:val="decimal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6">
    <w:nsid w:val="03D62ECE"/>
    <w:multiLevelType w:val="singleLevel"/>
    <w:tmpl w:val="03D62ECE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7">
    <w:nsid w:val="25B654F3"/>
    <w:multiLevelType w:val="singleLevel"/>
    <w:tmpl w:val="25B654F3"/>
    <w:lvl w:ilvl="0" w:tentative="0">
      <w:start w:val="1"/>
      <w:numFmt w:val="decimal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8">
    <w:nsid w:val="2A8F537B"/>
    <w:multiLevelType w:val="singleLevel"/>
    <w:tmpl w:val="2A8F537B"/>
    <w:lvl w:ilvl="0" w:tentative="0">
      <w:start w:val="1"/>
      <w:numFmt w:val="decimal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9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10">
    <w:nsid w:val="5A241D34"/>
    <w:multiLevelType w:val="singleLevel"/>
    <w:tmpl w:val="5A241D34"/>
    <w:lvl w:ilvl="0" w:tentative="0">
      <w:start w:val="1"/>
      <w:numFmt w:val="decimal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11">
    <w:nsid w:val="72183CF9"/>
    <w:multiLevelType w:val="singleLevel"/>
    <w:tmpl w:val="72183CF9"/>
    <w:lvl w:ilvl="0" w:tentative="0">
      <w:start w:val="1"/>
      <w:numFmt w:val="decimal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F3F4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8_"/>
    <w:basedOn w:val="3"/>
    <w:link w:val="5"/>
    <w:uiPriority w:val="0"/>
    <w:rPr>
      <w:rFonts w:ascii="宋体" w:hAnsi="宋体" w:eastAsia="宋体" w:cs="宋体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5">
    <w:name w:val="Body text|8"/>
    <w:basedOn w:val="1"/>
    <w:link w:val="4"/>
    <w:uiPriority w:val="0"/>
    <w:pPr>
      <w:widowControl w:val="0"/>
      <w:shd w:val="clear" w:color="auto" w:fill="auto"/>
      <w:spacing w:after="280"/>
      <w:jc w:val="center"/>
    </w:pPr>
    <w:rPr>
      <w:rFonts w:ascii="宋体" w:hAnsi="宋体" w:eastAsia="宋体" w:cs="宋体"/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qFormat/>
    <w:uiPriority w:val="0"/>
    <w:rPr>
      <w:rFonts w:ascii="宋体" w:hAnsi="宋体" w:eastAsia="宋体" w:cs="宋体"/>
      <w:sz w:val="98"/>
      <w:szCs w:val="98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uiPriority w:val="0"/>
    <w:pPr>
      <w:widowControl w:val="0"/>
      <w:shd w:val="clear" w:color="auto" w:fill="auto"/>
      <w:spacing w:after="280"/>
      <w:ind w:firstLine="700"/>
      <w:outlineLvl w:val="0"/>
    </w:pPr>
    <w:rPr>
      <w:rFonts w:ascii="宋体" w:hAnsi="宋体" w:eastAsia="宋体" w:cs="宋体"/>
      <w:sz w:val="98"/>
      <w:szCs w:val="98"/>
      <w:u w:val="none"/>
      <w:shd w:val="clear" w:color="auto" w:fill="auto"/>
      <w:lang w:val="zh-TW" w:eastAsia="zh-TW" w:bidi="zh-TW"/>
    </w:rPr>
  </w:style>
  <w:style w:type="character" w:customStyle="1" w:styleId="8">
    <w:name w:val="Heading #2|1_"/>
    <w:basedOn w:val="3"/>
    <w:link w:val="9"/>
    <w:qFormat/>
    <w:uiPriority w:val="0"/>
    <w:rPr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uiPriority w:val="0"/>
    <w:pPr>
      <w:widowControl w:val="0"/>
      <w:shd w:val="clear" w:color="auto" w:fill="auto"/>
      <w:spacing w:after="580"/>
      <w:jc w:val="center"/>
      <w:outlineLvl w:val="1"/>
    </w:pPr>
    <w:rPr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10">
    <w:name w:val="Body text|3_"/>
    <w:basedOn w:val="3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link w:val="10"/>
    <w:uiPriority w:val="0"/>
    <w:pPr>
      <w:widowControl w:val="0"/>
      <w:shd w:val="clear" w:color="auto" w:fill="auto"/>
      <w:spacing w:after="722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Body text|4_"/>
    <w:basedOn w:val="3"/>
    <w:link w:val="13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3">
    <w:name w:val="Body text|4"/>
    <w:basedOn w:val="1"/>
    <w:link w:val="12"/>
    <w:uiPriority w:val="0"/>
    <w:pPr>
      <w:widowControl w:val="0"/>
      <w:shd w:val="clear" w:color="auto" w:fill="auto"/>
      <w:spacing w:after="210"/>
      <w:ind w:left="292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4">
    <w:name w:val="Body text|5_"/>
    <w:basedOn w:val="3"/>
    <w:link w:val="15"/>
    <w:qFormat/>
    <w:uiPriority w:val="0"/>
    <w:rPr>
      <w:b/>
      <w:bCs/>
      <w:sz w:val="8"/>
      <w:szCs w:val="8"/>
      <w:u w:val="none"/>
      <w:shd w:val="clear" w:color="auto" w:fill="auto"/>
    </w:rPr>
  </w:style>
  <w:style w:type="paragraph" w:customStyle="1" w:styleId="15">
    <w:name w:val="Body text|5"/>
    <w:basedOn w:val="1"/>
    <w:link w:val="14"/>
    <w:uiPriority w:val="0"/>
    <w:pPr>
      <w:widowControl w:val="0"/>
      <w:shd w:val="clear" w:color="auto" w:fill="auto"/>
      <w:ind w:left="2920"/>
    </w:pPr>
    <w:rPr>
      <w:b/>
      <w:bCs/>
      <w:sz w:val="8"/>
      <w:szCs w:val="8"/>
      <w:u w:val="none"/>
      <w:shd w:val="clear" w:color="auto" w:fill="auto"/>
    </w:rPr>
  </w:style>
  <w:style w:type="character" w:customStyle="1" w:styleId="16">
    <w:name w:val="Body text|1_"/>
    <w:basedOn w:val="3"/>
    <w:link w:val="17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uiPriority w:val="0"/>
    <w:pPr>
      <w:widowControl w:val="0"/>
      <w:shd w:val="clear" w:color="auto" w:fill="auto"/>
      <w:spacing w:after="200" w:line="41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8">
    <w:name w:val="Heading #3|1_"/>
    <w:basedOn w:val="3"/>
    <w:link w:val="19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9">
    <w:name w:val="Heading #3|1"/>
    <w:basedOn w:val="1"/>
    <w:link w:val="18"/>
    <w:uiPriority w:val="0"/>
    <w:pPr>
      <w:widowControl w:val="0"/>
      <w:shd w:val="clear" w:color="auto" w:fill="auto"/>
      <w:spacing w:after="350"/>
      <w:ind w:firstLine="740"/>
      <w:outlineLvl w:val="2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20">
    <w:name w:val="Header or footer|2_"/>
    <w:basedOn w:val="3"/>
    <w:link w:val="21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Header or footer|2"/>
    <w:basedOn w:val="1"/>
    <w:link w:val="20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2">
    <w:name w:val="Heading #4|1_"/>
    <w:basedOn w:val="3"/>
    <w:link w:val="23"/>
    <w:uiPriority w:val="0"/>
    <w:rPr>
      <w:rFonts w:ascii="宋体" w:hAnsi="宋体" w:eastAsia="宋体" w:cs="宋体"/>
      <w:b/>
      <w:bCs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3">
    <w:name w:val="Heading #4|1"/>
    <w:basedOn w:val="1"/>
    <w:link w:val="22"/>
    <w:uiPriority w:val="0"/>
    <w:pPr>
      <w:widowControl w:val="0"/>
      <w:shd w:val="clear" w:color="auto" w:fill="auto"/>
      <w:spacing w:after="200" w:line="434" w:lineRule="exact"/>
      <w:ind w:firstLine="860"/>
      <w:outlineLvl w:val="3"/>
    </w:pPr>
    <w:rPr>
      <w:rFonts w:ascii="宋体" w:hAnsi="宋体" w:eastAsia="宋体" w:cs="宋体"/>
      <w:b/>
      <w:bCs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4">
    <w:name w:val="Header or footer|1_"/>
    <w:basedOn w:val="3"/>
    <w:link w:val="25"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5">
    <w:name w:val="Header or footer|1"/>
    <w:basedOn w:val="1"/>
    <w:link w:val="24"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6">
    <w:name w:val="Table of contents|1_"/>
    <w:basedOn w:val="3"/>
    <w:link w:val="27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7">
    <w:name w:val="Table of contents|1"/>
    <w:basedOn w:val="1"/>
    <w:link w:val="26"/>
    <w:uiPriority w:val="0"/>
    <w:pPr>
      <w:widowControl w:val="0"/>
      <w:shd w:val="clear" w:color="auto" w:fill="auto"/>
      <w:spacing w:after="160"/>
      <w:ind w:firstLine="76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8">
    <w:name w:val="Body text|6_"/>
    <w:basedOn w:val="3"/>
    <w:link w:val="29"/>
    <w:uiPriority w:val="0"/>
    <w:rPr>
      <w:u w:val="none"/>
      <w:shd w:val="clear" w:color="auto" w:fill="auto"/>
      <w:lang w:val="zh-TW" w:eastAsia="zh-TW" w:bidi="zh-TW"/>
    </w:rPr>
  </w:style>
  <w:style w:type="paragraph" w:customStyle="1" w:styleId="29">
    <w:name w:val="Body text|6"/>
    <w:basedOn w:val="1"/>
    <w:link w:val="28"/>
    <w:uiPriority w:val="0"/>
    <w:pPr>
      <w:widowControl w:val="0"/>
      <w:shd w:val="clear" w:color="auto" w:fill="auto"/>
      <w:spacing w:line="360" w:lineRule="auto"/>
      <w:ind w:firstLine="760"/>
    </w:pPr>
    <w:rPr>
      <w:u w:val="none"/>
      <w:shd w:val="clear" w:color="auto" w:fill="auto"/>
      <w:lang w:val="zh-TW" w:eastAsia="zh-TW" w:bidi="zh-TW"/>
    </w:rPr>
  </w:style>
  <w:style w:type="character" w:customStyle="1" w:styleId="30">
    <w:name w:val="Body text|2_"/>
    <w:basedOn w:val="3"/>
    <w:link w:val="31"/>
    <w:uiPriority w:val="0"/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31">
    <w:name w:val="Body text|2"/>
    <w:basedOn w:val="1"/>
    <w:link w:val="30"/>
    <w:uiPriority w:val="0"/>
    <w:pPr>
      <w:widowControl w:val="0"/>
      <w:shd w:val="clear" w:color="auto" w:fill="auto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character" w:customStyle="1" w:styleId="32">
    <w:name w:val="Picture caption|1_"/>
    <w:basedOn w:val="3"/>
    <w:link w:val="33"/>
    <w:uiPriority w:val="0"/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33">
    <w:name w:val="Picture caption|1"/>
    <w:basedOn w:val="1"/>
    <w:link w:val="32"/>
    <w:uiPriority w:val="0"/>
    <w:pPr>
      <w:widowControl w:val="0"/>
      <w:shd w:val="clear" w:color="auto" w:fill="auto"/>
      <w:spacing w:line="394" w:lineRule="exact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character" w:customStyle="1" w:styleId="34">
    <w:name w:val="Other|1_"/>
    <w:basedOn w:val="3"/>
    <w:link w:val="35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35">
    <w:name w:val="Other|1"/>
    <w:basedOn w:val="1"/>
    <w:link w:val="34"/>
    <w:uiPriority w:val="0"/>
    <w:pPr>
      <w:widowControl w:val="0"/>
      <w:shd w:val="clear" w:color="auto" w:fill="auto"/>
      <w:spacing w:after="200" w:line="41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36">
    <w:name w:val="Picture caption|2_"/>
    <w:basedOn w:val="3"/>
    <w:link w:val="37"/>
    <w:uiPriority w:val="0"/>
    <w:rPr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37">
    <w:name w:val="Picture caption|2"/>
    <w:basedOn w:val="1"/>
    <w:link w:val="36"/>
    <w:uiPriority w:val="0"/>
    <w:pPr>
      <w:widowControl w:val="0"/>
      <w:shd w:val="clear" w:color="auto" w:fill="auto"/>
      <w:ind w:hanging="2080"/>
    </w:pPr>
    <w:rPr>
      <w:sz w:val="14"/>
      <w:szCs w:val="14"/>
      <w:u w:val="none"/>
      <w:shd w:val="clear" w:color="auto" w:fill="auto"/>
      <w:lang w:val="zh-TW" w:eastAsia="zh-TW" w:bidi="zh-TW"/>
    </w:rPr>
  </w:style>
  <w:style w:type="character" w:customStyle="1" w:styleId="38">
    <w:name w:val="Other|2_"/>
    <w:basedOn w:val="3"/>
    <w:link w:val="39"/>
    <w:uiPriority w:val="0"/>
    <w:rPr>
      <w:rFonts w:ascii="宋体" w:hAnsi="宋体" w:eastAsia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39">
    <w:name w:val="Other|2"/>
    <w:basedOn w:val="1"/>
    <w:link w:val="38"/>
    <w:uiPriority w:val="0"/>
    <w:pPr>
      <w:widowControl w:val="0"/>
      <w:shd w:val="clear" w:color="auto" w:fill="auto"/>
    </w:pPr>
    <w:rPr>
      <w:rFonts w:ascii="宋体" w:hAnsi="宋体" w:eastAsia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40">
    <w:name w:val="Body text|7_"/>
    <w:basedOn w:val="3"/>
    <w:link w:val="41"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41">
    <w:name w:val="Body text|7"/>
    <w:basedOn w:val="1"/>
    <w:link w:val="40"/>
    <w:uiPriority w:val="0"/>
    <w:pPr>
      <w:widowControl w:val="0"/>
      <w:shd w:val="clear" w:color="auto" w:fill="auto"/>
      <w:spacing w:line="170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header" Target="header48.xml"/><Relationship Id="rId98" Type="http://schemas.openxmlformats.org/officeDocument/2006/relationships/footer" Target="footer47.xml"/><Relationship Id="rId97" Type="http://schemas.openxmlformats.org/officeDocument/2006/relationships/footer" Target="footer46.xml"/><Relationship Id="rId96" Type="http://schemas.openxmlformats.org/officeDocument/2006/relationships/header" Target="header47.xml"/><Relationship Id="rId95" Type="http://schemas.openxmlformats.org/officeDocument/2006/relationships/header" Target="header46.xml"/><Relationship Id="rId94" Type="http://schemas.openxmlformats.org/officeDocument/2006/relationships/footer" Target="footer45.xml"/><Relationship Id="rId93" Type="http://schemas.openxmlformats.org/officeDocument/2006/relationships/footer" Target="footer44.xml"/><Relationship Id="rId92" Type="http://schemas.openxmlformats.org/officeDocument/2006/relationships/footer" Target="footer43.xml"/><Relationship Id="rId91" Type="http://schemas.openxmlformats.org/officeDocument/2006/relationships/header" Target="header45.xml"/><Relationship Id="rId90" Type="http://schemas.openxmlformats.org/officeDocument/2006/relationships/header" Target="header44.xml"/><Relationship Id="rId9" Type="http://schemas.openxmlformats.org/officeDocument/2006/relationships/header" Target="header3.xml"/><Relationship Id="rId89" Type="http://schemas.openxmlformats.org/officeDocument/2006/relationships/header" Target="header43.xml"/><Relationship Id="rId88" Type="http://schemas.openxmlformats.org/officeDocument/2006/relationships/footer" Target="footer42.xml"/><Relationship Id="rId87" Type="http://schemas.openxmlformats.org/officeDocument/2006/relationships/footer" Target="footer41.xml"/><Relationship Id="rId86" Type="http://schemas.openxmlformats.org/officeDocument/2006/relationships/header" Target="header42.xml"/><Relationship Id="rId85" Type="http://schemas.openxmlformats.org/officeDocument/2006/relationships/header" Target="header41.xml"/><Relationship Id="rId84" Type="http://schemas.openxmlformats.org/officeDocument/2006/relationships/footer" Target="footer40.xml"/><Relationship Id="rId83" Type="http://schemas.openxmlformats.org/officeDocument/2006/relationships/footer" Target="footer39.xml"/><Relationship Id="rId82" Type="http://schemas.openxmlformats.org/officeDocument/2006/relationships/header" Target="header40.xml"/><Relationship Id="rId81" Type="http://schemas.openxmlformats.org/officeDocument/2006/relationships/header" Target="header39.xml"/><Relationship Id="rId80" Type="http://schemas.openxmlformats.org/officeDocument/2006/relationships/footer" Target="footer38.xml"/><Relationship Id="rId8" Type="http://schemas.openxmlformats.org/officeDocument/2006/relationships/footer" Target="footer2.xml"/><Relationship Id="rId79" Type="http://schemas.openxmlformats.org/officeDocument/2006/relationships/footer" Target="footer37.xml"/><Relationship Id="rId78" Type="http://schemas.openxmlformats.org/officeDocument/2006/relationships/header" Target="header38.xml"/><Relationship Id="rId77" Type="http://schemas.openxmlformats.org/officeDocument/2006/relationships/header" Target="header37.xml"/><Relationship Id="rId76" Type="http://schemas.openxmlformats.org/officeDocument/2006/relationships/footer" Target="footer36.xml"/><Relationship Id="rId75" Type="http://schemas.openxmlformats.org/officeDocument/2006/relationships/footer" Target="footer35.xml"/><Relationship Id="rId74" Type="http://schemas.openxmlformats.org/officeDocument/2006/relationships/footer" Target="footer34.xml"/><Relationship Id="rId73" Type="http://schemas.openxmlformats.org/officeDocument/2006/relationships/header" Target="header36.xml"/><Relationship Id="rId72" Type="http://schemas.openxmlformats.org/officeDocument/2006/relationships/header" Target="header35.xml"/><Relationship Id="rId71" Type="http://schemas.openxmlformats.org/officeDocument/2006/relationships/header" Target="header34.xml"/><Relationship Id="rId70" Type="http://schemas.openxmlformats.org/officeDocument/2006/relationships/footer" Target="footer33.xml"/><Relationship Id="rId7" Type="http://schemas.openxmlformats.org/officeDocument/2006/relationships/footer" Target="footer1.xml"/><Relationship Id="rId69" Type="http://schemas.openxmlformats.org/officeDocument/2006/relationships/footer" Target="footer32.xml"/><Relationship Id="rId68" Type="http://schemas.openxmlformats.org/officeDocument/2006/relationships/footer" Target="footer31.xml"/><Relationship Id="rId67" Type="http://schemas.openxmlformats.org/officeDocument/2006/relationships/header" Target="header33.xml"/><Relationship Id="rId66" Type="http://schemas.openxmlformats.org/officeDocument/2006/relationships/header" Target="header32.xml"/><Relationship Id="rId65" Type="http://schemas.openxmlformats.org/officeDocument/2006/relationships/header" Target="header31.xml"/><Relationship Id="rId64" Type="http://schemas.openxmlformats.org/officeDocument/2006/relationships/footer" Target="footer30.xml"/><Relationship Id="rId63" Type="http://schemas.openxmlformats.org/officeDocument/2006/relationships/footer" Target="footer29.xml"/><Relationship Id="rId62" Type="http://schemas.openxmlformats.org/officeDocument/2006/relationships/header" Target="header30.xml"/><Relationship Id="rId61" Type="http://schemas.openxmlformats.org/officeDocument/2006/relationships/header" Target="header29.xml"/><Relationship Id="rId60" Type="http://schemas.openxmlformats.org/officeDocument/2006/relationships/footer" Target="footer28.xml"/><Relationship Id="rId6" Type="http://schemas.openxmlformats.org/officeDocument/2006/relationships/header" Target="header2.xml"/><Relationship Id="rId59" Type="http://schemas.openxmlformats.org/officeDocument/2006/relationships/footer" Target="footer27.xml"/><Relationship Id="rId58" Type="http://schemas.openxmlformats.org/officeDocument/2006/relationships/footer" Target="footer26.xml"/><Relationship Id="rId57" Type="http://schemas.openxmlformats.org/officeDocument/2006/relationships/header" Target="header28.xml"/><Relationship Id="rId56" Type="http://schemas.openxmlformats.org/officeDocument/2006/relationships/header" Target="header27.xml"/><Relationship Id="rId55" Type="http://schemas.openxmlformats.org/officeDocument/2006/relationships/header" Target="header26.xml"/><Relationship Id="rId54" Type="http://schemas.openxmlformats.org/officeDocument/2006/relationships/footer" Target="footer25.xml"/><Relationship Id="rId53" Type="http://schemas.openxmlformats.org/officeDocument/2006/relationships/footer" Target="footer24.xml"/><Relationship Id="rId52" Type="http://schemas.openxmlformats.org/officeDocument/2006/relationships/header" Target="header25.xml"/><Relationship Id="rId51" Type="http://schemas.openxmlformats.org/officeDocument/2006/relationships/header" Target="header24.xml"/><Relationship Id="rId50" Type="http://schemas.openxmlformats.org/officeDocument/2006/relationships/footer" Target="footer23.xml"/><Relationship Id="rId5" Type="http://schemas.openxmlformats.org/officeDocument/2006/relationships/header" Target="header1.xml"/><Relationship Id="rId49" Type="http://schemas.openxmlformats.org/officeDocument/2006/relationships/footer" Target="footer22.xml"/><Relationship Id="rId48" Type="http://schemas.openxmlformats.org/officeDocument/2006/relationships/header" Target="header23.xml"/><Relationship Id="rId47" Type="http://schemas.openxmlformats.org/officeDocument/2006/relationships/header" Target="header22.xml"/><Relationship Id="rId46" Type="http://schemas.openxmlformats.org/officeDocument/2006/relationships/footer" Target="footer21.xml"/><Relationship Id="rId45" Type="http://schemas.openxmlformats.org/officeDocument/2006/relationships/footer" Target="footer20.xml"/><Relationship Id="rId44" Type="http://schemas.openxmlformats.org/officeDocument/2006/relationships/footer" Target="footer19.xml"/><Relationship Id="rId43" Type="http://schemas.openxmlformats.org/officeDocument/2006/relationships/header" Target="header21.xml"/><Relationship Id="rId42" Type="http://schemas.openxmlformats.org/officeDocument/2006/relationships/header" Target="header20.xml"/><Relationship Id="rId41" Type="http://schemas.openxmlformats.org/officeDocument/2006/relationships/header" Target="header19.xml"/><Relationship Id="rId40" Type="http://schemas.openxmlformats.org/officeDocument/2006/relationships/footer" Target="footer18.xml"/><Relationship Id="rId4" Type="http://schemas.openxmlformats.org/officeDocument/2006/relationships/endnotes" Target="endnotes.xml"/><Relationship Id="rId39" Type="http://schemas.openxmlformats.org/officeDocument/2006/relationships/footer" Target="footer17.xml"/><Relationship Id="rId38" Type="http://schemas.openxmlformats.org/officeDocument/2006/relationships/header" Target="header18.xml"/><Relationship Id="rId37" Type="http://schemas.openxmlformats.org/officeDocument/2006/relationships/header" Target="header17.xml"/><Relationship Id="rId36" Type="http://schemas.openxmlformats.org/officeDocument/2006/relationships/footer" Target="footer16.xml"/><Relationship Id="rId35" Type="http://schemas.openxmlformats.org/officeDocument/2006/relationships/footer" Target="footer15.xml"/><Relationship Id="rId34" Type="http://schemas.openxmlformats.org/officeDocument/2006/relationships/header" Target="header16.xml"/><Relationship Id="rId33" Type="http://schemas.openxmlformats.org/officeDocument/2006/relationships/header" Target="header15.xml"/><Relationship Id="rId32" Type="http://schemas.openxmlformats.org/officeDocument/2006/relationships/footer" Target="footer14.xml"/><Relationship Id="rId31" Type="http://schemas.openxmlformats.org/officeDocument/2006/relationships/footer" Target="footer13.xml"/><Relationship Id="rId30" Type="http://schemas.openxmlformats.org/officeDocument/2006/relationships/footer" Target="footer12.xml"/><Relationship Id="rId3" Type="http://schemas.openxmlformats.org/officeDocument/2006/relationships/footnotes" Target="footnotes.xml"/><Relationship Id="rId29" Type="http://schemas.openxmlformats.org/officeDocument/2006/relationships/header" Target="header14.xml"/><Relationship Id="rId28" Type="http://schemas.openxmlformats.org/officeDocument/2006/relationships/header" Target="header13.xml"/><Relationship Id="rId27" Type="http://schemas.openxmlformats.org/officeDocument/2006/relationships/header" Target="header12.xml"/><Relationship Id="rId26" Type="http://schemas.openxmlformats.org/officeDocument/2006/relationships/footer" Target="footer11.xml"/><Relationship Id="rId25" Type="http://schemas.openxmlformats.org/officeDocument/2006/relationships/footer" Target="footer10.xml"/><Relationship Id="rId24" Type="http://schemas.openxmlformats.org/officeDocument/2006/relationships/header" Target="header11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footer" Target="footer8.xml"/><Relationship Id="rId20" Type="http://schemas.openxmlformats.org/officeDocument/2006/relationships/footer" Target="footer7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header" Target="header8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4" Type="http://schemas.openxmlformats.org/officeDocument/2006/relationships/fontTable" Target="fontTable.xml"/><Relationship Id="rId153" Type="http://schemas.openxmlformats.org/officeDocument/2006/relationships/numbering" Target="numbering.xml"/><Relationship Id="rId152" Type="http://schemas.openxmlformats.org/officeDocument/2006/relationships/customXml" Target="../customXml/item1.xml"/><Relationship Id="rId151" Type="http://schemas.openxmlformats.org/officeDocument/2006/relationships/image" Target="media/image4.jpeg"/><Relationship Id="rId150" Type="http://schemas.openxmlformats.org/officeDocument/2006/relationships/image" Target="media/image3.jpeg"/><Relationship Id="rId15" Type="http://schemas.openxmlformats.org/officeDocument/2006/relationships/footer" Target="footer5.xml"/><Relationship Id="rId149" Type="http://schemas.openxmlformats.org/officeDocument/2006/relationships/image" Target="media/image2.jpeg"/><Relationship Id="rId148" Type="http://schemas.openxmlformats.org/officeDocument/2006/relationships/image" Target="media/image1.jpeg"/><Relationship Id="rId147" Type="http://schemas.openxmlformats.org/officeDocument/2006/relationships/theme" Target="theme/theme1.xml"/><Relationship Id="rId146" Type="http://schemas.openxmlformats.org/officeDocument/2006/relationships/footer" Target="footer71.xml"/><Relationship Id="rId145" Type="http://schemas.openxmlformats.org/officeDocument/2006/relationships/footer" Target="footer70.xml"/><Relationship Id="rId144" Type="http://schemas.openxmlformats.org/officeDocument/2006/relationships/header" Target="header71.xml"/><Relationship Id="rId143" Type="http://schemas.openxmlformats.org/officeDocument/2006/relationships/header" Target="header70.xml"/><Relationship Id="rId142" Type="http://schemas.openxmlformats.org/officeDocument/2006/relationships/footer" Target="footer69.xml"/><Relationship Id="rId141" Type="http://schemas.openxmlformats.org/officeDocument/2006/relationships/footer" Target="footer68.xml"/><Relationship Id="rId140" Type="http://schemas.openxmlformats.org/officeDocument/2006/relationships/header" Target="header69.xml"/><Relationship Id="rId14" Type="http://schemas.openxmlformats.org/officeDocument/2006/relationships/header" Target="header6.xml"/><Relationship Id="rId139" Type="http://schemas.openxmlformats.org/officeDocument/2006/relationships/header" Target="header68.xml"/><Relationship Id="rId138" Type="http://schemas.openxmlformats.org/officeDocument/2006/relationships/footer" Target="footer67.xml"/><Relationship Id="rId137" Type="http://schemas.openxmlformats.org/officeDocument/2006/relationships/footer" Target="footer66.xml"/><Relationship Id="rId136" Type="http://schemas.openxmlformats.org/officeDocument/2006/relationships/footer" Target="footer65.xml"/><Relationship Id="rId135" Type="http://schemas.openxmlformats.org/officeDocument/2006/relationships/header" Target="header67.xml"/><Relationship Id="rId134" Type="http://schemas.openxmlformats.org/officeDocument/2006/relationships/header" Target="header66.xml"/><Relationship Id="rId133" Type="http://schemas.openxmlformats.org/officeDocument/2006/relationships/header" Target="header65.xml"/><Relationship Id="rId132" Type="http://schemas.openxmlformats.org/officeDocument/2006/relationships/footer" Target="footer64.xml"/><Relationship Id="rId131" Type="http://schemas.openxmlformats.org/officeDocument/2006/relationships/footer" Target="footer63.xml"/><Relationship Id="rId130" Type="http://schemas.openxmlformats.org/officeDocument/2006/relationships/footer" Target="footer62.xml"/><Relationship Id="rId13" Type="http://schemas.openxmlformats.org/officeDocument/2006/relationships/header" Target="header5.xml"/><Relationship Id="rId129" Type="http://schemas.openxmlformats.org/officeDocument/2006/relationships/header" Target="header64.xml"/><Relationship Id="rId128" Type="http://schemas.openxmlformats.org/officeDocument/2006/relationships/header" Target="header63.xml"/><Relationship Id="rId127" Type="http://schemas.openxmlformats.org/officeDocument/2006/relationships/header" Target="header62.xml"/><Relationship Id="rId126" Type="http://schemas.openxmlformats.org/officeDocument/2006/relationships/footer" Target="footer61.xml"/><Relationship Id="rId125" Type="http://schemas.openxmlformats.org/officeDocument/2006/relationships/footer" Target="footer60.xml"/><Relationship Id="rId124" Type="http://schemas.openxmlformats.org/officeDocument/2006/relationships/footer" Target="footer59.xml"/><Relationship Id="rId123" Type="http://schemas.openxmlformats.org/officeDocument/2006/relationships/header" Target="header61.xml"/><Relationship Id="rId122" Type="http://schemas.openxmlformats.org/officeDocument/2006/relationships/header" Target="header60.xml"/><Relationship Id="rId121" Type="http://schemas.openxmlformats.org/officeDocument/2006/relationships/header" Target="header59.xml"/><Relationship Id="rId120" Type="http://schemas.openxmlformats.org/officeDocument/2006/relationships/footer" Target="footer58.xml"/><Relationship Id="rId12" Type="http://schemas.openxmlformats.org/officeDocument/2006/relationships/footer" Target="footer4.xml"/><Relationship Id="rId119" Type="http://schemas.openxmlformats.org/officeDocument/2006/relationships/footer" Target="footer57.xml"/><Relationship Id="rId118" Type="http://schemas.openxmlformats.org/officeDocument/2006/relationships/footer" Target="footer56.xml"/><Relationship Id="rId117" Type="http://schemas.openxmlformats.org/officeDocument/2006/relationships/header" Target="header58.xml"/><Relationship Id="rId116" Type="http://schemas.openxmlformats.org/officeDocument/2006/relationships/header" Target="header57.xml"/><Relationship Id="rId115" Type="http://schemas.openxmlformats.org/officeDocument/2006/relationships/header" Target="header56.xml"/><Relationship Id="rId114" Type="http://schemas.openxmlformats.org/officeDocument/2006/relationships/footer" Target="footer55.xml"/><Relationship Id="rId113" Type="http://schemas.openxmlformats.org/officeDocument/2006/relationships/footer" Target="footer54.xml"/><Relationship Id="rId112" Type="http://schemas.openxmlformats.org/officeDocument/2006/relationships/footer" Target="footer53.xml"/><Relationship Id="rId111" Type="http://schemas.openxmlformats.org/officeDocument/2006/relationships/header" Target="header55.xml"/><Relationship Id="rId110" Type="http://schemas.openxmlformats.org/officeDocument/2006/relationships/header" Target="header54.xml"/><Relationship Id="rId11" Type="http://schemas.openxmlformats.org/officeDocument/2006/relationships/footer" Target="footer3.xml"/><Relationship Id="rId109" Type="http://schemas.openxmlformats.org/officeDocument/2006/relationships/header" Target="header53.xml"/><Relationship Id="rId108" Type="http://schemas.openxmlformats.org/officeDocument/2006/relationships/footer" Target="footer52.xml"/><Relationship Id="rId107" Type="http://schemas.openxmlformats.org/officeDocument/2006/relationships/footer" Target="footer51.xml"/><Relationship Id="rId106" Type="http://schemas.openxmlformats.org/officeDocument/2006/relationships/footer" Target="footer50.xml"/><Relationship Id="rId105" Type="http://schemas.openxmlformats.org/officeDocument/2006/relationships/header" Target="header52.xml"/><Relationship Id="rId104" Type="http://schemas.openxmlformats.org/officeDocument/2006/relationships/header" Target="header51.xml"/><Relationship Id="rId103" Type="http://schemas.openxmlformats.org/officeDocument/2006/relationships/header" Target="header50.xml"/><Relationship Id="rId102" Type="http://schemas.openxmlformats.org/officeDocument/2006/relationships/footer" Target="footer49.xml"/><Relationship Id="rId101" Type="http://schemas.openxmlformats.org/officeDocument/2006/relationships/footer" Target="footer48.xml"/><Relationship Id="rId100" Type="http://schemas.openxmlformats.org/officeDocument/2006/relationships/header" Target="header49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2022-06-07T01:16:23Z</dcterms:created>
  <dc:creator>中华人民共和国教育部</dc:creator>
  <cp:keywords>2022年4月21日发布</cp:keywords>
  <cp:lastModifiedBy>Mr佳佳</cp:lastModifiedBy>
  <dcterms:modified xsi:type="dcterms:W3CDTF">2022-06-07T01:18:27Z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7D5F70B850DD4D74AA6C823CDB8C3449</vt:lpwstr>
  </property>
</Properties>
</file>